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B9" w:rsidRDefault="002B59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INSPECTORATUL ŞCOLAR JUDEŢEAN DOLJ</w:t>
      </w:r>
    </w:p>
    <w:p w:rsidR="00D016B9" w:rsidRDefault="002B5939">
      <w:pPr>
        <w:pStyle w:val="Heading1"/>
        <w:spacing w:before="79" w:line="240" w:lineRule="auto"/>
        <w:ind w:left="0" w:right="283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ŞCOALA GIMNAZIALĂ GOIEŞTI</w:t>
      </w:r>
    </w:p>
    <w:p w:rsidR="00D016B9" w:rsidRDefault="00D016B9">
      <w:pPr>
        <w:rPr>
          <w:sz w:val="28"/>
          <w:szCs w:val="28"/>
        </w:rPr>
      </w:pPr>
    </w:p>
    <w:p w:rsidR="00D016B9" w:rsidRDefault="00D016B9">
      <w:pPr>
        <w:rPr>
          <w:sz w:val="28"/>
          <w:szCs w:val="28"/>
        </w:rPr>
      </w:pPr>
    </w:p>
    <w:p w:rsidR="00D016B9" w:rsidRDefault="002B5939">
      <w:pPr>
        <w:pStyle w:val="Heading1"/>
        <w:spacing w:before="79" w:line="240" w:lineRule="auto"/>
        <w:ind w:right="2830"/>
      </w:pPr>
      <w:r>
        <w:t>CRITERIILE SPECIFICE DE</w:t>
      </w:r>
      <w:r>
        <w:rPr>
          <w:spacing w:val="-117"/>
        </w:rPr>
        <w:t xml:space="preserve"> </w:t>
      </w:r>
      <w:r>
        <w:t>ACORDARE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BURSELOR</w:t>
      </w:r>
    </w:p>
    <w:p w:rsidR="00D016B9" w:rsidRDefault="002B5939">
      <w:pPr>
        <w:spacing w:before="2" w:line="529" w:lineRule="exact"/>
        <w:ind w:left="1798" w:right="1841"/>
        <w:jc w:val="center"/>
        <w:rPr>
          <w:rFonts w:ascii="Segoe Print" w:hAnsi="Segoe Print"/>
          <w:b/>
          <w:sz w:val="30"/>
        </w:rPr>
      </w:pPr>
      <w:r>
        <w:rPr>
          <w:rFonts w:ascii="Segoe Print" w:hAnsi="Segoe Print"/>
          <w:b/>
          <w:sz w:val="30"/>
        </w:rPr>
        <w:t>PENTRU</w:t>
      </w:r>
      <w:r>
        <w:rPr>
          <w:rFonts w:ascii="Segoe Print" w:hAnsi="Segoe Print"/>
          <w:b/>
          <w:spacing w:val="-5"/>
          <w:sz w:val="30"/>
        </w:rPr>
        <w:t xml:space="preserve"> </w:t>
      </w:r>
      <w:r>
        <w:rPr>
          <w:rFonts w:ascii="Segoe Print" w:hAnsi="Segoe Print"/>
          <w:b/>
          <w:sz w:val="30"/>
        </w:rPr>
        <w:t>ANUL</w:t>
      </w:r>
      <w:r>
        <w:rPr>
          <w:rFonts w:ascii="Segoe Print" w:hAnsi="Segoe Print"/>
          <w:b/>
          <w:spacing w:val="-4"/>
          <w:sz w:val="30"/>
        </w:rPr>
        <w:t xml:space="preserve"> </w:t>
      </w:r>
      <w:r>
        <w:rPr>
          <w:rFonts w:ascii="Segoe Print" w:hAnsi="Segoe Print"/>
          <w:b/>
          <w:sz w:val="30"/>
        </w:rPr>
        <w:t>SCOLAR</w:t>
      </w:r>
      <w:r>
        <w:rPr>
          <w:rFonts w:ascii="Segoe Print" w:hAnsi="Segoe Print"/>
          <w:b/>
          <w:spacing w:val="-1"/>
          <w:sz w:val="30"/>
        </w:rPr>
        <w:t xml:space="preserve"> </w:t>
      </w:r>
      <w:r w:rsidR="00377BCF">
        <w:rPr>
          <w:rFonts w:ascii="Segoe Print" w:hAnsi="Segoe Print"/>
          <w:b/>
          <w:sz w:val="30"/>
        </w:rPr>
        <w:t>2022</w:t>
      </w:r>
      <w:r>
        <w:rPr>
          <w:rFonts w:ascii="Segoe Print" w:hAnsi="Segoe Print"/>
          <w:b/>
          <w:sz w:val="30"/>
        </w:rPr>
        <w:t>–</w:t>
      </w:r>
      <w:r>
        <w:rPr>
          <w:rFonts w:ascii="Segoe Print" w:hAnsi="Segoe Print"/>
          <w:b/>
          <w:spacing w:val="-3"/>
          <w:sz w:val="30"/>
        </w:rPr>
        <w:t xml:space="preserve"> </w:t>
      </w:r>
      <w:r w:rsidR="00377BCF">
        <w:rPr>
          <w:rFonts w:ascii="Segoe Print" w:hAnsi="Segoe Print"/>
          <w:b/>
          <w:sz w:val="30"/>
        </w:rPr>
        <w:t>2023</w:t>
      </w:r>
    </w:p>
    <w:p w:rsidR="00D016B9" w:rsidRDefault="00D016B9">
      <w:pPr>
        <w:pStyle w:val="BodyText"/>
        <w:ind w:left="0"/>
        <w:rPr>
          <w:rFonts w:ascii="Segoe Print"/>
          <w:b/>
          <w:sz w:val="30"/>
        </w:rPr>
      </w:pPr>
    </w:p>
    <w:p w:rsidR="00D016B9" w:rsidRDefault="002B5939" w:rsidP="007036A2">
      <w:pPr>
        <w:spacing w:before="1" w:line="254" w:lineRule="auto"/>
        <w:ind w:left="2365" w:right="1639" w:firstLine="204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(stabilite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în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Consiliul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administratie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unitatii)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Conform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Ordin</w:t>
      </w:r>
      <w:r>
        <w:rPr>
          <w:rFonts w:ascii="Cambria" w:hAnsi="Cambria"/>
          <w:spacing w:val="23"/>
          <w:sz w:val="24"/>
        </w:rPr>
        <w:t xml:space="preserve"> </w:t>
      </w:r>
      <w:r w:rsidR="007036A2">
        <w:rPr>
          <w:rFonts w:ascii="Cambria" w:hAnsi="Cambria"/>
          <w:sz w:val="24"/>
        </w:rPr>
        <w:t>5379</w:t>
      </w:r>
      <w:r>
        <w:rPr>
          <w:rFonts w:ascii="Cambria" w:hAnsi="Cambria"/>
          <w:sz w:val="24"/>
        </w:rPr>
        <w:t>/20</w:t>
      </w:r>
      <w:r w:rsidR="007036A2">
        <w:rPr>
          <w:rFonts w:ascii="Cambria" w:hAnsi="Cambria"/>
          <w:sz w:val="24"/>
        </w:rPr>
        <w:t>22</w:t>
      </w:r>
    </w:p>
    <w:p w:rsidR="00D016B9" w:rsidRDefault="00D016B9">
      <w:pPr>
        <w:pStyle w:val="BodyText"/>
        <w:spacing w:before="3"/>
        <w:ind w:left="0"/>
        <w:rPr>
          <w:rFonts w:ascii="Cambria"/>
          <w:sz w:val="25"/>
        </w:rPr>
      </w:pPr>
    </w:p>
    <w:p w:rsidR="00D016B9" w:rsidRDefault="002B5939" w:rsidP="00801F64">
      <w:pPr>
        <w:pStyle w:val="ListParagraph"/>
        <w:numPr>
          <w:ilvl w:val="0"/>
          <w:numId w:val="1"/>
        </w:numPr>
        <w:tabs>
          <w:tab w:val="left" w:pos="381"/>
        </w:tabs>
        <w:spacing w:line="322" w:lineRule="exact"/>
        <w:ind w:right="-161"/>
        <w:rPr>
          <w:sz w:val="28"/>
        </w:rPr>
      </w:pPr>
      <w:r>
        <w:rPr>
          <w:b/>
          <w:sz w:val="28"/>
        </w:rPr>
        <w:t>BURSELE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PERFORMANȚĂ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se</w:t>
      </w:r>
      <w:r>
        <w:rPr>
          <w:spacing w:val="-2"/>
          <w:sz w:val="28"/>
        </w:rPr>
        <w:t xml:space="preserve"> </w:t>
      </w:r>
      <w:r>
        <w:rPr>
          <w:sz w:val="28"/>
        </w:rPr>
        <w:t>acorda</w:t>
      </w:r>
      <w:r>
        <w:rPr>
          <w:spacing w:val="-2"/>
          <w:sz w:val="28"/>
        </w:rPr>
        <w:t xml:space="preserve"> </w:t>
      </w:r>
      <w:r>
        <w:rPr>
          <w:sz w:val="28"/>
        </w:rPr>
        <w:t>elevilor</w:t>
      </w:r>
      <w:r>
        <w:rPr>
          <w:spacing w:val="-4"/>
          <w:sz w:val="28"/>
        </w:rPr>
        <w:t xml:space="preserve"> </w:t>
      </w:r>
      <w:r>
        <w:rPr>
          <w:sz w:val="28"/>
        </w:rPr>
        <w:t>care:</w:t>
      </w:r>
    </w:p>
    <w:p w:rsidR="00D016B9" w:rsidRDefault="002B5939" w:rsidP="00801F64">
      <w:pPr>
        <w:pStyle w:val="ListParagraph"/>
        <w:numPr>
          <w:ilvl w:val="0"/>
          <w:numId w:val="2"/>
        </w:numPr>
        <w:tabs>
          <w:tab w:val="left" w:pos="388"/>
        </w:tabs>
        <w:ind w:right="-161" w:firstLine="0"/>
        <w:rPr>
          <w:sz w:val="28"/>
        </w:rPr>
      </w:pPr>
      <w:r>
        <w:rPr>
          <w:sz w:val="28"/>
        </w:rPr>
        <w:t>au</w:t>
      </w:r>
      <w:r>
        <w:rPr>
          <w:spacing w:val="-2"/>
          <w:sz w:val="28"/>
        </w:rPr>
        <w:t xml:space="preserve"> </w:t>
      </w:r>
      <w:r>
        <w:rPr>
          <w:sz w:val="28"/>
        </w:rPr>
        <w:t>obținut locurile</w:t>
      </w:r>
      <w:r>
        <w:rPr>
          <w:spacing w:val="-2"/>
          <w:sz w:val="28"/>
        </w:rPr>
        <w:t xml:space="preserve"> </w:t>
      </w:r>
      <w:r>
        <w:rPr>
          <w:sz w:val="28"/>
        </w:rPr>
        <w:t>I,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etapele</w:t>
      </w:r>
      <w:r>
        <w:rPr>
          <w:spacing w:val="-2"/>
          <w:sz w:val="28"/>
        </w:rPr>
        <w:t xml:space="preserve"> </w:t>
      </w:r>
      <w:r>
        <w:rPr>
          <w:sz w:val="28"/>
        </w:rPr>
        <w:t>naționale</w:t>
      </w:r>
      <w:r>
        <w:rPr>
          <w:spacing w:val="-3"/>
          <w:sz w:val="28"/>
        </w:rPr>
        <w:t xml:space="preserve"> </w:t>
      </w:r>
      <w:r>
        <w:rPr>
          <w:sz w:val="28"/>
        </w:rPr>
        <w:t>ale</w:t>
      </w:r>
      <w:r>
        <w:rPr>
          <w:spacing w:val="-2"/>
          <w:sz w:val="28"/>
        </w:rPr>
        <w:t xml:space="preserve"> </w:t>
      </w:r>
      <w:r>
        <w:rPr>
          <w:sz w:val="28"/>
        </w:rPr>
        <w:t>olimpiadelor</w:t>
      </w:r>
      <w:r>
        <w:rPr>
          <w:spacing w:val="-1"/>
          <w:sz w:val="28"/>
        </w:rPr>
        <w:t xml:space="preserve"> </w:t>
      </w:r>
      <w:r>
        <w:rPr>
          <w:sz w:val="28"/>
        </w:rPr>
        <w:t>și</w:t>
      </w:r>
      <w:r>
        <w:rPr>
          <w:spacing w:val="-67"/>
          <w:sz w:val="28"/>
        </w:rPr>
        <w:t xml:space="preserve"> </w:t>
      </w:r>
      <w:r>
        <w:rPr>
          <w:sz w:val="28"/>
        </w:rPr>
        <w:t>concursurilor</w:t>
      </w:r>
      <w:r>
        <w:rPr>
          <w:spacing w:val="-4"/>
          <w:sz w:val="28"/>
        </w:rPr>
        <w:t xml:space="preserve"> </w:t>
      </w:r>
      <w:r>
        <w:rPr>
          <w:sz w:val="28"/>
        </w:rPr>
        <w:t>școlare, organizate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 w:rsidR="003D4FA5">
        <w:rPr>
          <w:sz w:val="28"/>
        </w:rPr>
        <w:t xml:space="preserve">M.E. </w:t>
      </w:r>
      <w:r>
        <w:rPr>
          <w:sz w:val="28"/>
        </w:rPr>
        <w:t>în</w:t>
      </w:r>
      <w:r>
        <w:rPr>
          <w:spacing w:val="-3"/>
          <w:sz w:val="28"/>
        </w:rPr>
        <w:t xml:space="preserve"> </w:t>
      </w:r>
      <w:r>
        <w:rPr>
          <w:sz w:val="28"/>
        </w:rPr>
        <w:t>anul</w:t>
      </w:r>
      <w:r>
        <w:rPr>
          <w:spacing w:val="-3"/>
          <w:sz w:val="28"/>
        </w:rPr>
        <w:t xml:space="preserve"> </w:t>
      </w:r>
      <w:r>
        <w:rPr>
          <w:sz w:val="28"/>
        </w:rPr>
        <w:t>școlar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2258F4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2258F4">
        <w:rPr>
          <w:sz w:val="28"/>
        </w:rPr>
        <w:t>202</w:t>
      </w:r>
      <w:r w:rsidR="00801F64">
        <w:rPr>
          <w:sz w:val="28"/>
        </w:rPr>
        <w:t>2</w:t>
      </w:r>
      <w:r>
        <w:rPr>
          <w:sz w:val="28"/>
        </w:rPr>
        <w:t>;</w:t>
      </w:r>
      <w:r w:rsidR="00801F64">
        <w:rPr>
          <w:sz w:val="28"/>
        </w:rPr>
        <w:t xml:space="preserve"> sau</w:t>
      </w:r>
    </w:p>
    <w:p w:rsidR="00D016B9" w:rsidRDefault="002B5939" w:rsidP="00801F64">
      <w:pPr>
        <w:pStyle w:val="ListParagraph"/>
        <w:numPr>
          <w:ilvl w:val="0"/>
          <w:numId w:val="2"/>
        </w:numPr>
        <w:tabs>
          <w:tab w:val="left" w:pos="403"/>
        </w:tabs>
        <w:spacing w:before="2"/>
        <w:ind w:right="-161" w:firstLine="0"/>
        <w:rPr>
          <w:sz w:val="28"/>
        </w:rPr>
      </w:pPr>
      <w:r>
        <w:rPr>
          <w:sz w:val="28"/>
        </w:rPr>
        <w:t>s-au calificat în loturile de pregătire organizate</w:t>
      </w:r>
      <w:r w:rsidR="003D4FA5">
        <w:rPr>
          <w:sz w:val="28"/>
        </w:rPr>
        <w:t xml:space="preserve"> de M.E.</w:t>
      </w:r>
      <w:r>
        <w:rPr>
          <w:sz w:val="28"/>
        </w:rPr>
        <w:t xml:space="preserve"> pentru competițiile</w:t>
      </w:r>
      <w:r>
        <w:rPr>
          <w:spacing w:val="-67"/>
          <w:sz w:val="28"/>
        </w:rPr>
        <w:t xml:space="preserve"> </w:t>
      </w:r>
      <w:r>
        <w:rPr>
          <w:sz w:val="28"/>
        </w:rPr>
        <w:t>internaționale</w:t>
      </w:r>
      <w:r>
        <w:rPr>
          <w:spacing w:val="-3"/>
          <w:sz w:val="28"/>
        </w:rPr>
        <w:t xml:space="preserve"> </w:t>
      </w:r>
      <w:r>
        <w:rPr>
          <w:sz w:val="28"/>
        </w:rPr>
        <w:t>în</w:t>
      </w:r>
      <w:r>
        <w:rPr>
          <w:spacing w:val="-2"/>
          <w:sz w:val="28"/>
        </w:rPr>
        <w:t xml:space="preserve"> </w:t>
      </w:r>
      <w:r>
        <w:rPr>
          <w:sz w:val="28"/>
        </w:rPr>
        <w:t>anul</w:t>
      </w:r>
      <w:r>
        <w:rPr>
          <w:spacing w:val="-2"/>
          <w:sz w:val="28"/>
        </w:rPr>
        <w:t xml:space="preserve"> </w:t>
      </w:r>
      <w:r>
        <w:rPr>
          <w:sz w:val="28"/>
        </w:rPr>
        <w:t>școlar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2258F4"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2258F4">
        <w:rPr>
          <w:sz w:val="28"/>
        </w:rPr>
        <w:t>2022</w:t>
      </w:r>
      <w:r>
        <w:rPr>
          <w:sz w:val="28"/>
        </w:rPr>
        <w:t>;</w:t>
      </w:r>
      <w:r w:rsidR="00801F64">
        <w:rPr>
          <w:sz w:val="28"/>
        </w:rPr>
        <w:t xml:space="preserve"> sau</w:t>
      </w:r>
    </w:p>
    <w:p w:rsidR="00D016B9" w:rsidRDefault="002B5939" w:rsidP="00801F64">
      <w:pPr>
        <w:pStyle w:val="ListParagraph"/>
        <w:numPr>
          <w:ilvl w:val="0"/>
          <w:numId w:val="2"/>
        </w:numPr>
        <w:tabs>
          <w:tab w:val="left" w:pos="516"/>
        </w:tabs>
        <w:ind w:right="-161" w:firstLine="0"/>
        <w:jc w:val="both"/>
        <w:rPr>
          <w:sz w:val="28"/>
        </w:rPr>
      </w:pPr>
      <w:r>
        <w:rPr>
          <w:sz w:val="28"/>
        </w:rPr>
        <w:t>au</w:t>
      </w:r>
      <w:r>
        <w:rPr>
          <w:spacing w:val="1"/>
          <w:sz w:val="28"/>
        </w:rPr>
        <w:t xml:space="preserve"> </w:t>
      </w:r>
      <w:r>
        <w:rPr>
          <w:sz w:val="28"/>
        </w:rPr>
        <w:t>obtinut</w:t>
      </w:r>
      <w:r>
        <w:rPr>
          <w:spacing w:val="1"/>
          <w:sz w:val="28"/>
        </w:rPr>
        <w:t xml:space="preserve"> </w:t>
      </w:r>
      <w:r>
        <w:rPr>
          <w:sz w:val="28"/>
        </w:rPr>
        <w:t>locurile</w:t>
      </w:r>
      <w:r>
        <w:rPr>
          <w:spacing w:val="1"/>
          <w:sz w:val="28"/>
        </w:rPr>
        <w:t xml:space="preserve"> </w:t>
      </w:r>
      <w:r>
        <w:rPr>
          <w:sz w:val="28"/>
        </w:rPr>
        <w:t>I,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sau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etapele</w:t>
      </w:r>
      <w:r>
        <w:rPr>
          <w:spacing w:val="1"/>
          <w:sz w:val="28"/>
        </w:rPr>
        <w:t xml:space="preserve"> </w:t>
      </w:r>
      <w:r>
        <w:rPr>
          <w:sz w:val="28"/>
        </w:rPr>
        <w:t>naționale</w:t>
      </w:r>
      <w:r>
        <w:rPr>
          <w:spacing w:val="1"/>
          <w:sz w:val="28"/>
        </w:rPr>
        <w:t xml:space="preserve"> </w:t>
      </w:r>
      <w:r>
        <w:rPr>
          <w:sz w:val="28"/>
        </w:rPr>
        <w:t>ale</w:t>
      </w:r>
      <w:r>
        <w:rPr>
          <w:spacing w:val="1"/>
          <w:sz w:val="28"/>
        </w:rPr>
        <w:t xml:space="preserve"> </w:t>
      </w:r>
      <w:r>
        <w:rPr>
          <w:sz w:val="28"/>
        </w:rPr>
        <w:t>competițiilor/</w:t>
      </w:r>
      <w:r>
        <w:rPr>
          <w:spacing w:val="1"/>
          <w:sz w:val="28"/>
        </w:rPr>
        <w:t xml:space="preserve"> </w:t>
      </w:r>
      <w:r>
        <w:rPr>
          <w:sz w:val="28"/>
        </w:rPr>
        <w:t>concursurilor</w:t>
      </w:r>
      <w:r>
        <w:rPr>
          <w:spacing w:val="1"/>
          <w:sz w:val="28"/>
        </w:rPr>
        <w:t xml:space="preserve"> </w:t>
      </w:r>
      <w:r>
        <w:rPr>
          <w:sz w:val="28"/>
        </w:rPr>
        <w:t>cultural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artistice,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caracter</w:t>
      </w:r>
      <w:r>
        <w:rPr>
          <w:spacing w:val="1"/>
          <w:sz w:val="28"/>
        </w:rPr>
        <w:t xml:space="preserve"> </w:t>
      </w:r>
      <w:r>
        <w:rPr>
          <w:sz w:val="28"/>
        </w:rPr>
        <w:t>sportiv</w:t>
      </w:r>
      <w:r>
        <w:rPr>
          <w:spacing w:val="1"/>
          <w:sz w:val="28"/>
        </w:rPr>
        <w:t xml:space="preserve"> </w:t>
      </w:r>
      <w:r>
        <w:rPr>
          <w:sz w:val="28"/>
        </w:rPr>
        <w:t>sau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caracter</w:t>
      </w:r>
      <w:r>
        <w:rPr>
          <w:spacing w:val="1"/>
          <w:sz w:val="28"/>
        </w:rPr>
        <w:t xml:space="preserve"> </w:t>
      </w:r>
      <w:r>
        <w:rPr>
          <w:sz w:val="28"/>
        </w:rPr>
        <w:t>tehnico-</w:t>
      </w:r>
      <w:r>
        <w:rPr>
          <w:spacing w:val="1"/>
          <w:sz w:val="28"/>
        </w:rPr>
        <w:t xml:space="preserve"> </w:t>
      </w:r>
      <w:r>
        <w:rPr>
          <w:sz w:val="28"/>
        </w:rPr>
        <w:t>științific,</w:t>
      </w:r>
      <w:r>
        <w:rPr>
          <w:spacing w:val="-2"/>
          <w:sz w:val="28"/>
        </w:rPr>
        <w:t xml:space="preserve"> </w:t>
      </w:r>
      <w:r>
        <w:rPr>
          <w:sz w:val="28"/>
        </w:rPr>
        <w:t>organizate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M.E.N în anul</w:t>
      </w:r>
      <w:r>
        <w:rPr>
          <w:spacing w:val="-2"/>
          <w:sz w:val="28"/>
        </w:rPr>
        <w:t xml:space="preserve"> </w:t>
      </w:r>
      <w:r>
        <w:rPr>
          <w:sz w:val="28"/>
        </w:rPr>
        <w:t>scolar</w:t>
      </w:r>
      <w:r>
        <w:rPr>
          <w:spacing w:val="-1"/>
          <w:sz w:val="28"/>
        </w:rPr>
        <w:t xml:space="preserve"> </w:t>
      </w:r>
      <w:r w:rsidR="002258F4">
        <w:rPr>
          <w:sz w:val="28"/>
        </w:rPr>
        <w:t>2021-2022</w:t>
      </w:r>
      <w:r>
        <w:rPr>
          <w:sz w:val="28"/>
        </w:rPr>
        <w:t>;</w:t>
      </w:r>
      <w:r w:rsidR="003D4FA5">
        <w:rPr>
          <w:sz w:val="28"/>
        </w:rPr>
        <w:t xml:space="preserve"> și</w:t>
      </w:r>
    </w:p>
    <w:p w:rsidR="005D56EA" w:rsidRDefault="00801F64" w:rsidP="00801F64">
      <w:pPr>
        <w:pStyle w:val="ListParagraph"/>
        <w:numPr>
          <w:ilvl w:val="0"/>
          <w:numId w:val="2"/>
        </w:numPr>
        <w:tabs>
          <w:tab w:val="left" w:pos="403"/>
        </w:tabs>
        <w:spacing w:before="2"/>
        <w:ind w:right="-161" w:firstLine="0"/>
        <w:rPr>
          <w:sz w:val="28"/>
        </w:rPr>
      </w:pPr>
      <w:r>
        <w:rPr>
          <w:sz w:val="28"/>
        </w:rPr>
        <w:t>au</w:t>
      </w:r>
      <w:r w:rsidR="005D56EA">
        <w:rPr>
          <w:sz w:val="28"/>
        </w:rPr>
        <w:t xml:space="preserve"> promovat la toate disciplinele la sfârșitul cursurilor anului școlar 2021-2022</w:t>
      </w:r>
    </w:p>
    <w:p w:rsidR="005D56EA" w:rsidRDefault="005D56EA" w:rsidP="005D56EA">
      <w:pPr>
        <w:tabs>
          <w:tab w:val="left" w:pos="403"/>
        </w:tabs>
        <w:spacing w:before="2"/>
        <w:ind w:left="100" w:right="614"/>
        <w:rPr>
          <w:sz w:val="28"/>
        </w:rPr>
      </w:pPr>
    </w:p>
    <w:p w:rsidR="00D016B9" w:rsidRPr="005D56EA" w:rsidRDefault="002B5939" w:rsidP="005D56EA">
      <w:pPr>
        <w:tabs>
          <w:tab w:val="left" w:pos="403"/>
        </w:tabs>
        <w:spacing w:before="2"/>
        <w:ind w:left="100" w:right="614"/>
        <w:rPr>
          <w:sz w:val="28"/>
        </w:rPr>
      </w:pPr>
      <w:r w:rsidRPr="005D56EA">
        <w:rPr>
          <w:sz w:val="28"/>
        </w:rPr>
        <w:t>Acte necesare:</w:t>
      </w:r>
    </w:p>
    <w:p w:rsidR="00D016B9" w:rsidRPr="005D56EA" w:rsidRDefault="002258F4" w:rsidP="005D56EA">
      <w:pPr>
        <w:pStyle w:val="ListParagraph"/>
        <w:numPr>
          <w:ilvl w:val="0"/>
          <w:numId w:val="8"/>
        </w:numPr>
        <w:tabs>
          <w:tab w:val="left" w:pos="403"/>
        </w:tabs>
        <w:spacing w:before="2"/>
        <w:ind w:right="614"/>
        <w:rPr>
          <w:sz w:val="28"/>
        </w:rPr>
      </w:pPr>
      <w:r w:rsidRPr="005D56EA">
        <w:rPr>
          <w:sz w:val="28"/>
        </w:rPr>
        <w:t>Listă întocmită de dirigintele clasei cu propunerile pentru burse</w:t>
      </w:r>
    </w:p>
    <w:p w:rsidR="00801F64" w:rsidRPr="005D56EA" w:rsidRDefault="002258F4" w:rsidP="00801F64">
      <w:pPr>
        <w:pStyle w:val="ListParagraph"/>
        <w:numPr>
          <w:ilvl w:val="0"/>
          <w:numId w:val="8"/>
        </w:numPr>
        <w:tabs>
          <w:tab w:val="left" w:pos="403"/>
        </w:tabs>
        <w:spacing w:before="2"/>
        <w:ind w:right="614"/>
        <w:rPr>
          <w:sz w:val="28"/>
        </w:rPr>
      </w:pPr>
      <w:r w:rsidRPr="005D56EA">
        <w:rPr>
          <w:sz w:val="28"/>
        </w:rPr>
        <w:t>C</w:t>
      </w:r>
      <w:r w:rsidR="002B5939" w:rsidRPr="005D56EA">
        <w:rPr>
          <w:sz w:val="28"/>
        </w:rPr>
        <w:t>opi</w:t>
      </w:r>
      <w:r w:rsidRPr="005D56EA">
        <w:rPr>
          <w:sz w:val="28"/>
        </w:rPr>
        <w:t xml:space="preserve">i certificate conform cu originalul </w:t>
      </w:r>
      <w:r w:rsidR="002B5939" w:rsidRPr="005D56EA">
        <w:rPr>
          <w:sz w:val="28"/>
        </w:rPr>
        <w:t xml:space="preserve">după </w:t>
      </w:r>
      <w:r w:rsidR="00801F64">
        <w:rPr>
          <w:sz w:val="28"/>
        </w:rPr>
        <w:t xml:space="preserve">diploma (diplomele) </w:t>
      </w:r>
      <w:r w:rsidR="00801F64" w:rsidRPr="005D56EA">
        <w:rPr>
          <w:sz w:val="28"/>
        </w:rPr>
        <w:t>obţinută</w:t>
      </w:r>
      <w:r w:rsidR="00801F64">
        <w:rPr>
          <w:sz w:val="28"/>
        </w:rPr>
        <w:t xml:space="preserve"> (obținute).</w:t>
      </w:r>
    </w:p>
    <w:p w:rsidR="00D016B9" w:rsidRPr="00801F64" w:rsidRDefault="00D016B9" w:rsidP="00801F64">
      <w:pPr>
        <w:pStyle w:val="ListParagraph"/>
        <w:tabs>
          <w:tab w:val="left" w:pos="403"/>
        </w:tabs>
        <w:spacing w:before="8"/>
        <w:ind w:left="0" w:right="614"/>
        <w:rPr>
          <w:b/>
          <w:sz w:val="27"/>
        </w:rPr>
      </w:pPr>
    </w:p>
    <w:p w:rsidR="00D016B9" w:rsidRDefault="002B5939" w:rsidP="00273CEC">
      <w:pPr>
        <w:pStyle w:val="ListParagraph"/>
        <w:numPr>
          <w:ilvl w:val="0"/>
          <w:numId w:val="1"/>
        </w:numPr>
        <w:tabs>
          <w:tab w:val="left" w:pos="381"/>
        </w:tabs>
        <w:spacing w:line="242" w:lineRule="auto"/>
        <w:ind w:left="100" w:right="-19" w:firstLine="0"/>
        <w:rPr>
          <w:sz w:val="28"/>
        </w:rPr>
      </w:pPr>
      <w:r>
        <w:rPr>
          <w:b/>
          <w:sz w:val="28"/>
        </w:rPr>
        <w:t xml:space="preserve">BURSELE DE MERIT </w:t>
      </w:r>
      <w:r w:rsidR="005D56EA">
        <w:rPr>
          <w:sz w:val="28"/>
        </w:rPr>
        <w:t xml:space="preserve">se acordă elevilor </w:t>
      </w:r>
      <w:r w:rsidR="003D4FA5">
        <w:rPr>
          <w:sz w:val="28"/>
        </w:rPr>
        <w:t xml:space="preserve">din clasele VI-VIII </w:t>
      </w:r>
      <w:r w:rsidR="005D56EA">
        <w:rPr>
          <w:sz w:val="28"/>
        </w:rPr>
        <w:t>care se încadrează în cel puț</w:t>
      </w:r>
      <w:r>
        <w:rPr>
          <w:sz w:val="28"/>
        </w:rPr>
        <w:t>in</w:t>
      </w:r>
      <w:r>
        <w:rPr>
          <w:spacing w:val="-68"/>
          <w:sz w:val="28"/>
        </w:rPr>
        <w:t xml:space="preserve"> </w:t>
      </w:r>
      <w:r w:rsidR="003D4FA5">
        <w:rPr>
          <w:spacing w:val="-68"/>
          <w:sz w:val="28"/>
        </w:rPr>
        <w:t xml:space="preserve"> </w:t>
      </w:r>
      <w:r>
        <w:rPr>
          <w:sz w:val="28"/>
        </w:rPr>
        <w:t>unul</w:t>
      </w:r>
      <w:r>
        <w:rPr>
          <w:spacing w:val="-3"/>
          <w:sz w:val="28"/>
        </w:rPr>
        <w:t xml:space="preserve"> </w:t>
      </w:r>
      <w:r>
        <w:rPr>
          <w:sz w:val="28"/>
        </w:rPr>
        <w:t>din cazurile</w:t>
      </w:r>
      <w:r>
        <w:rPr>
          <w:spacing w:val="-1"/>
          <w:sz w:val="28"/>
        </w:rPr>
        <w:t xml:space="preserve"> </w:t>
      </w:r>
      <w:r w:rsidR="005D56EA">
        <w:rPr>
          <w:sz w:val="28"/>
        </w:rPr>
        <w:t>urmă</w:t>
      </w:r>
      <w:r>
        <w:rPr>
          <w:sz w:val="28"/>
        </w:rPr>
        <w:t>toare:</w:t>
      </w:r>
    </w:p>
    <w:p w:rsidR="00D016B9" w:rsidRDefault="002B5939" w:rsidP="00273CEC">
      <w:pPr>
        <w:pStyle w:val="ListParagraph"/>
        <w:numPr>
          <w:ilvl w:val="0"/>
          <w:numId w:val="4"/>
        </w:numPr>
        <w:tabs>
          <w:tab w:val="left" w:pos="436"/>
        </w:tabs>
        <w:spacing w:line="242" w:lineRule="auto"/>
        <w:ind w:right="-19" w:firstLine="0"/>
        <w:rPr>
          <w:b/>
          <w:sz w:val="28"/>
        </w:rPr>
      </w:pPr>
      <w:r>
        <w:rPr>
          <w:sz w:val="28"/>
        </w:rPr>
        <w:t>au</w:t>
      </w:r>
      <w:r>
        <w:rPr>
          <w:spacing w:val="47"/>
          <w:sz w:val="28"/>
        </w:rPr>
        <w:t xml:space="preserve"> </w:t>
      </w:r>
      <w:r>
        <w:rPr>
          <w:sz w:val="28"/>
        </w:rPr>
        <w:t>rezultate</w:t>
      </w:r>
      <w:r>
        <w:rPr>
          <w:spacing w:val="45"/>
          <w:sz w:val="28"/>
        </w:rPr>
        <w:t xml:space="preserve"> </w:t>
      </w:r>
      <w:r>
        <w:rPr>
          <w:sz w:val="28"/>
        </w:rPr>
        <w:t>deosebite</w:t>
      </w:r>
      <w:r>
        <w:rPr>
          <w:spacing w:val="47"/>
          <w:sz w:val="28"/>
        </w:rPr>
        <w:t xml:space="preserve"> </w:t>
      </w:r>
      <w:r>
        <w:rPr>
          <w:sz w:val="28"/>
        </w:rPr>
        <w:t>la</w:t>
      </w:r>
      <w:r>
        <w:rPr>
          <w:spacing w:val="47"/>
          <w:sz w:val="28"/>
        </w:rPr>
        <w:t xml:space="preserve"> </w:t>
      </w:r>
      <w:r w:rsidR="003D4FA5">
        <w:rPr>
          <w:sz w:val="28"/>
        </w:rPr>
        <w:t>învatatură</w:t>
      </w:r>
      <w:r>
        <w:rPr>
          <w:sz w:val="28"/>
        </w:rPr>
        <w:t>:</w:t>
      </w:r>
      <w:r>
        <w:rPr>
          <w:spacing w:val="45"/>
          <w:sz w:val="28"/>
        </w:rPr>
        <w:t xml:space="preserve"> </w:t>
      </w:r>
      <w:r>
        <w:rPr>
          <w:sz w:val="28"/>
        </w:rPr>
        <w:t>au</w:t>
      </w:r>
      <w:r>
        <w:rPr>
          <w:spacing w:val="48"/>
          <w:sz w:val="28"/>
        </w:rPr>
        <w:t xml:space="preserve"> </w:t>
      </w:r>
      <w:r>
        <w:rPr>
          <w:sz w:val="28"/>
        </w:rPr>
        <w:t>obtinut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media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generala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cel</w:t>
      </w:r>
      <w:r>
        <w:rPr>
          <w:b/>
          <w:spacing w:val="48"/>
          <w:sz w:val="28"/>
        </w:rPr>
        <w:t xml:space="preserve"> </w:t>
      </w:r>
      <w:r w:rsidR="005D56EA">
        <w:rPr>
          <w:b/>
          <w:sz w:val="28"/>
        </w:rPr>
        <w:t>puț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 xml:space="preserve"> </w:t>
      </w:r>
      <w:r w:rsidR="005D56EA">
        <w:rPr>
          <w:b/>
          <w:sz w:val="28"/>
        </w:rPr>
        <w:t>9</w:t>
      </w:r>
      <w:r>
        <w:rPr>
          <w:b/>
          <w:sz w:val="28"/>
        </w:rPr>
        <w:t>,50</w:t>
      </w:r>
      <w:r>
        <w:rPr>
          <w:b/>
          <w:spacing w:val="-3"/>
          <w:sz w:val="28"/>
        </w:rPr>
        <w:t xml:space="preserve"> </w:t>
      </w:r>
      <w:r w:rsidR="00273CEC">
        <w:rPr>
          <w:b/>
          <w:sz w:val="28"/>
        </w:rPr>
        <w:t>și au acumulat cel mult 20 de absențe nemotivate în</w:t>
      </w:r>
      <w:r w:rsidR="00273CEC">
        <w:rPr>
          <w:b/>
          <w:spacing w:val="-1"/>
          <w:sz w:val="28"/>
        </w:rPr>
        <w:t xml:space="preserve"> </w:t>
      </w:r>
      <w:r w:rsidR="00273CEC">
        <w:rPr>
          <w:b/>
          <w:sz w:val="28"/>
        </w:rPr>
        <w:t>anul</w:t>
      </w:r>
      <w:r w:rsidR="00273CEC">
        <w:rPr>
          <w:b/>
          <w:spacing w:val="-2"/>
          <w:sz w:val="28"/>
        </w:rPr>
        <w:t xml:space="preserve"> </w:t>
      </w:r>
      <w:r w:rsidR="00273CEC">
        <w:rPr>
          <w:b/>
          <w:sz w:val="28"/>
        </w:rPr>
        <w:t>școlar</w:t>
      </w:r>
      <w:r w:rsidR="00273CEC">
        <w:rPr>
          <w:b/>
          <w:spacing w:val="-1"/>
          <w:sz w:val="28"/>
        </w:rPr>
        <w:t xml:space="preserve"> </w:t>
      </w:r>
      <w:r w:rsidR="00273CEC">
        <w:rPr>
          <w:b/>
          <w:sz w:val="28"/>
        </w:rPr>
        <w:t>2020</w:t>
      </w:r>
      <w:r w:rsidR="00273CEC">
        <w:rPr>
          <w:b/>
          <w:spacing w:val="-2"/>
          <w:sz w:val="28"/>
        </w:rPr>
        <w:t xml:space="preserve"> </w:t>
      </w:r>
      <w:r w:rsidR="00273CEC">
        <w:rPr>
          <w:b/>
          <w:sz w:val="28"/>
        </w:rPr>
        <w:t xml:space="preserve">– 2021  </w:t>
      </w:r>
      <w:r>
        <w:rPr>
          <w:b/>
          <w:sz w:val="28"/>
        </w:rPr>
        <w:t>;</w:t>
      </w:r>
      <w:r w:rsidR="003D4FA5">
        <w:rPr>
          <w:b/>
          <w:sz w:val="28"/>
        </w:rPr>
        <w:t xml:space="preserve"> </w:t>
      </w:r>
      <w:r w:rsidR="003D4FA5" w:rsidRPr="003D4FA5">
        <w:rPr>
          <w:sz w:val="28"/>
        </w:rPr>
        <w:t>sau</w:t>
      </w:r>
    </w:p>
    <w:p w:rsidR="00D016B9" w:rsidRDefault="002B5939" w:rsidP="00273CEC">
      <w:pPr>
        <w:pStyle w:val="ListParagraph"/>
        <w:numPr>
          <w:ilvl w:val="0"/>
          <w:numId w:val="4"/>
        </w:numPr>
        <w:tabs>
          <w:tab w:val="left" w:pos="403"/>
        </w:tabs>
        <w:ind w:right="-19" w:firstLine="0"/>
        <w:rPr>
          <w:sz w:val="28"/>
        </w:rPr>
      </w:pPr>
      <w:r>
        <w:rPr>
          <w:sz w:val="28"/>
        </w:rPr>
        <w:t>au obținut locurile I, II sau III la etapele județene ale olimpiadelor si</w:t>
      </w:r>
      <w:r>
        <w:rPr>
          <w:spacing w:val="1"/>
          <w:sz w:val="28"/>
        </w:rPr>
        <w:t xml:space="preserve"> </w:t>
      </w:r>
      <w:r>
        <w:rPr>
          <w:sz w:val="28"/>
        </w:rPr>
        <w:t>concursurilor</w:t>
      </w:r>
      <w:r>
        <w:rPr>
          <w:spacing w:val="-3"/>
          <w:sz w:val="28"/>
        </w:rPr>
        <w:t xml:space="preserve"> </w:t>
      </w:r>
      <w:r>
        <w:rPr>
          <w:sz w:val="28"/>
        </w:rPr>
        <w:t>școlare</w:t>
      </w:r>
      <w:r>
        <w:rPr>
          <w:spacing w:val="-3"/>
          <w:sz w:val="28"/>
        </w:rPr>
        <w:t xml:space="preserve"> </w:t>
      </w:r>
      <w:r>
        <w:rPr>
          <w:sz w:val="28"/>
        </w:rPr>
        <w:t>naționale</w:t>
      </w:r>
      <w:r>
        <w:rPr>
          <w:spacing w:val="-3"/>
          <w:sz w:val="28"/>
        </w:rPr>
        <w:t xml:space="preserve"> </w:t>
      </w:r>
      <w:r>
        <w:rPr>
          <w:sz w:val="28"/>
        </w:rPr>
        <w:t>organizate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M.E.</w:t>
      </w:r>
      <w:r>
        <w:rPr>
          <w:spacing w:val="-2"/>
          <w:sz w:val="28"/>
        </w:rPr>
        <w:t xml:space="preserve"> </w:t>
      </w:r>
      <w:r>
        <w:rPr>
          <w:sz w:val="28"/>
        </w:rPr>
        <w:t>în</w:t>
      </w:r>
      <w:r>
        <w:rPr>
          <w:spacing w:val="-2"/>
          <w:sz w:val="28"/>
        </w:rPr>
        <w:t xml:space="preserve"> </w:t>
      </w:r>
      <w:r>
        <w:rPr>
          <w:sz w:val="28"/>
        </w:rPr>
        <w:t>anul</w:t>
      </w:r>
      <w:r>
        <w:rPr>
          <w:spacing w:val="-1"/>
          <w:sz w:val="28"/>
        </w:rPr>
        <w:t xml:space="preserve"> </w:t>
      </w:r>
      <w:r>
        <w:rPr>
          <w:sz w:val="28"/>
        </w:rPr>
        <w:t>școlar</w:t>
      </w:r>
      <w:r>
        <w:rPr>
          <w:spacing w:val="-3"/>
          <w:sz w:val="28"/>
        </w:rPr>
        <w:t xml:space="preserve"> </w:t>
      </w:r>
      <w:r w:rsidR="002258F4">
        <w:rPr>
          <w:sz w:val="28"/>
        </w:rPr>
        <w:t>2021-2022</w:t>
      </w:r>
      <w:r>
        <w:rPr>
          <w:sz w:val="28"/>
        </w:rPr>
        <w:t>;</w:t>
      </w:r>
      <w:r w:rsidR="00273CEC">
        <w:rPr>
          <w:sz w:val="28"/>
        </w:rPr>
        <w:t xml:space="preserve"> sau </w:t>
      </w:r>
    </w:p>
    <w:p w:rsidR="00D016B9" w:rsidRDefault="002B5939" w:rsidP="00273CEC">
      <w:pPr>
        <w:pStyle w:val="ListParagraph"/>
        <w:numPr>
          <w:ilvl w:val="0"/>
          <w:numId w:val="4"/>
        </w:numPr>
        <w:tabs>
          <w:tab w:val="left" w:pos="388"/>
        </w:tabs>
        <w:spacing w:line="321" w:lineRule="exact"/>
        <w:ind w:left="388" w:right="-19" w:hanging="288"/>
        <w:rPr>
          <w:sz w:val="28"/>
        </w:rPr>
      </w:pPr>
      <w:r>
        <w:rPr>
          <w:sz w:val="28"/>
        </w:rPr>
        <w:t>au</w:t>
      </w:r>
      <w:r>
        <w:rPr>
          <w:spacing w:val="-2"/>
          <w:sz w:val="28"/>
        </w:rPr>
        <w:t xml:space="preserve"> </w:t>
      </w:r>
      <w:r>
        <w:rPr>
          <w:sz w:val="28"/>
        </w:rPr>
        <w:t>obținut locurile</w:t>
      </w:r>
      <w:r>
        <w:rPr>
          <w:spacing w:val="-3"/>
          <w:sz w:val="28"/>
        </w:rPr>
        <w:t xml:space="preserve"> </w:t>
      </w:r>
      <w:r>
        <w:rPr>
          <w:sz w:val="28"/>
        </w:rPr>
        <w:t>I,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III la</w:t>
      </w:r>
      <w:r>
        <w:rPr>
          <w:spacing w:val="-3"/>
          <w:sz w:val="28"/>
        </w:rPr>
        <w:t xml:space="preserve"> </w:t>
      </w:r>
      <w:r>
        <w:rPr>
          <w:sz w:val="28"/>
        </w:rPr>
        <w:t>etapele</w:t>
      </w:r>
      <w:r>
        <w:rPr>
          <w:spacing w:val="-3"/>
          <w:sz w:val="28"/>
        </w:rPr>
        <w:t xml:space="preserve"> </w:t>
      </w:r>
      <w:r>
        <w:rPr>
          <w:sz w:val="28"/>
        </w:rPr>
        <w:t>județene</w:t>
      </w:r>
      <w:r>
        <w:rPr>
          <w:spacing w:val="-1"/>
          <w:sz w:val="28"/>
        </w:rPr>
        <w:t xml:space="preserve"> </w:t>
      </w:r>
      <w:r>
        <w:rPr>
          <w:sz w:val="28"/>
        </w:rPr>
        <w:t>ale</w:t>
      </w:r>
      <w:r>
        <w:rPr>
          <w:spacing w:val="-3"/>
          <w:sz w:val="28"/>
        </w:rPr>
        <w:t xml:space="preserve"> </w:t>
      </w:r>
      <w:r>
        <w:rPr>
          <w:sz w:val="28"/>
        </w:rPr>
        <w:t>competitiilor/</w:t>
      </w:r>
    </w:p>
    <w:p w:rsidR="005D56EA" w:rsidRDefault="002B5939" w:rsidP="00273CEC">
      <w:pPr>
        <w:pStyle w:val="BodyText"/>
        <w:ind w:right="-19"/>
      </w:pPr>
      <w:r>
        <w:t>concursurilor</w:t>
      </w:r>
      <w:r>
        <w:rPr>
          <w:spacing w:val="3"/>
        </w:rPr>
        <w:t xml:space="preserve"> </w:t>
      </w:r>
      <w:r>
        <w:t>cultural-artistice,</w:t>
      </w:r>
      <w:r>
        <w:rPr>
          <w:spacing w:val="5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caracter</w:t>
      </w:r>
      <w:r>
        <w:rPr>
          <w:spacing w:val="5"/>
        </w:rPr>
        <w:t xml:space="preserve"> </w:t>
      </w:r>
      <w:r>
        <w:t>sportiv</w:t>
      </w:r>
      <w:r>
        <w:rPr>
          <w:spacing w:val="5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cu</w:t>
      </w:r>
      <w:r>
        <w:rPr>
          <w:spacing w:val="7"/>
        </w:rPr>
        <w:t xml:space="preserve"> </w:t>
      </w:r>
      <w:r>
        <w:t>caracter</w:t>
      </w:r>
      <w:r>
        <w:rPr>
          <w:spacing w:val="3"/>
        </w:rPr>
        <w:t xml:space="preserve"> </w:t>
      </w:r>
      <w:r w:rsidR="00273CEC">
        <w:t>tehnico-științific, de nivel național, o</w:t>
      </w:r>
      <w:r>
        <w:t>rganizate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73CEC">
        <w:t>M.E.</w:t>
      </w:r>
      <w:r>
        <w:t xml:space="preserve"> în anul</w:t>
      </w:r>
      <w:r>
        <w:rPr>
          <w:spacing w:val="-2"/>
        </w:rPr>
        <w:t xml:space="preserve"> </w:t>
      </w:r>
      <w:r>
        <w:t>scolar</w:t>
      </w:r>
      <w:r>
        <w:rPr>
          <w:spacing w:val="-3"/>
        </w:rPr>
        <w:t xml:space="preserve"> </w:t>
      </w:r>
      <w:r w:rsidR="002258F4">
        <w:t>2021-2022</w:t>
      </w:r>
      <w:r w:rsidR="00273CEC">
        <w:t xml:space="preserve"> și </w:t>
      </w:r>
    </w:p>
    <w:p w:rsidR="005D56EA" w:rsidRPr="005D56EA" w:rsidRDefault="005D56EA" w:rsidP="005D56EA">
      <w:pPr>
        <w:pStyle w:val="ListParagraph"/>
        <w:numPr>
          <w:ilvl w:val="0"/>
          <w:numId w:val="4"/>
        </w:numPr>
        <w:tabs>
          <w:tab w:val="left" w:pos="388"/>
        </w:tabs>
        <w:spacing w:line="321" w:lineRule="exact"/>
        <w:ind w:left="388" w:hanging="288"/>
        <w:rPr>
          <w:sz w:val="28"/>
        </w:rPr>
      </w:pPr>
      <w:r w:rsidRPr="005D56EA">
        <w:rPr>
          <w:sz w:val="28"/>
        </w:rPr>
        <w:t>Elevul a promovat la toate disciplinele la sfârșitul cursurilor anului școlar 2021-2022</w:t>
      </w:r>
    </w:p>
    <w:p w:rsidR="005D56EA" w:rsidRDefault="005D56EA">
      <w:pPr>
        <w:pStyle w:val="BodyText"/>
      </w:pPr>
    </w:p>
    <w:p w:rsidR="00801F64" w:rsidRPr="005D56EA" w:rsidRDefault="00801F64" w:rsidP="00801F64">
      <w:pPr>
        <w:tabs>
          <w:tab w:val="left" w:pos="403"/>
        </w:tabs>
        <w:spacing w:before="2"/>
        <w:ind w:left="100" w:right="614"/>
        <w:rPr>
          <w:sz w:val="28"/>
        </w:rPr>
      </w:pPr>
      <w:r w:rsidRPr="005D56EA">
        <w:rPr>
          <w:sz w:val="28"/>
        </w:rPr>
        <w:t>Acte necesare:</w:t>
      </w:r>
    </w:p>
    <w:p w:rsidR="00801F64" w:rsidRPr="005D56EA" w:rsidRDefault="00801F64" w:rsidP="00801F64">
      <w:pPr>
        <w:pStyle w:val="ListParagraph"/>
        <w:numPr>
          <w:ilvl w:val="0"/>
          <w:numId w:val="8"/>
        </w:numPr>
        <w:tabs>
          <w:tab w:val="left" w:pos="403"/>
        </w:tabs>
        <w:spacing w:before="2"/>
        <w:ind w:right="614"/>
        <w:rPr>
          <w:sz w:val="28"/>
        </w:rPr>
      </w:pPr>
      <w:r w:rsidRPr="005D56EA">
        <w:rPr>
          <w:sz w:val="28"/>
        </w:rPr>
        <w:t>Listă întocmită de dirigintele clasei cu propunerile pentru burse</w:t>
      </w:r>
      <w:r>
        <w:rPr>
          <w:sz w:val="28"/>
        </w:rPr>
        <w:t xml:space="preserve"> de merit </w:t>
      </w:r>
    </w:p>
    <w:p w:rsidR="00273CEC" w:rsidRDefault="00801F64" w:rsidP="00273CEC">
      <w:pPr>
        <w:pStyle w:val="ListParagraph"/>
        <w:numPr>
          <w:ilvl w:val="0"/>
          <w:numId w:val="8"/>
        </w:numPr>
        <w:tabs>
          <w:tab w:val="left" w:pos="381"/>
        </w:tabs>
        <w:spacing w:before="2"/>
        <w:ind w:right="614"/>
        <w:rPr>
          <w:sz w:val="28"/>
        </w:rPr>
      </w:pPr>
      <w:r w:rsidRPr="00273CEC">
        <w:rPr>
          <w:sz w:val="28"/>
        </w:rPr>
        <w:lastRenderedPageBreak/>
        <w:t>Copii certificate conform cu originalul după diploma (diplomele) obţinută (obținute)</w:t>
      </w:r>
    </w:p>
    <w:p w:rsidR="00273CEC" w:rsidRPr="00166ACA" w:rsidRDefault="00273CEC" w:rsidP="00166ACA">
      <w:pPr>
        <w:tabs>
          <w:tab w:val="left" w:pos="381"/>
        </w:tabs>
        <w:spacing w:before="2"/>
        <w:ind w:right="614"/>
        <w:rPr>
          <w:sz w:val="28"/>
        </w:rPr>
      </w:pPr>
    </w:p>
    <w:p w:rsidR="00D016B9" w:rsidRDefault="00273CEC" w:rsidP="00273CEC">
      <w:pPr>
        <w:pStyle w:val="ListParagraph"/>
        <w:tabs>
          <w:tab w:val="left" w:pos="381"/>
        </w:tabs>
        <w:spacing w:before="2"/>
        <w:ind w:left="460" w:right="614"/>
        <w:rPr>
          <w:sz w:val="28"/>
        </w:rPr>
      </w:pPr>
      <w:r>
        <w:rPr>
          <w:b/>
          <w:sz w:val="28"/>
        </w:rPr>
        <w:t xml:space="preserve"> </w:t>
      </w:r>
      <w:r w:rsidR="002B5939">
        <w:rPr>
          <w:b/>
          <w:sz w:val="28"/>
        </w:rPr>
        <w:t xml:space="preserve">BURSELE DE STUDIU </w:t>
      </w:r>
      <w:r w:rsidR="002B5939">
        <w:rPr>
          <w:sz w:val="28"/>
        </w:rPr>
        <w:t xml:space="preserve">se acorda elevilor </w:t>
      </w:r>
      <w:r>
        <w:rPr>
          <w:sz w:val="28"/>
        </w:rPr>
        <w:t xml:space="preserve">din clasele V-VIII </w:t>
      </w:r>
      <w:r w:rsidR="002B5939">
        <w:rPr>
          <w:sz w:val="28"/>
        </w:rPr>
        <w:t>care îndeplinesc cumulativ</w:t>
      </w:r>
      <w:r w:rsidR="002B5939">
        <w:rPr>
          <w:spacing w:val="-67"/>
          <w:sz w:val="28"/>
        </w:rPr>
        <w:t xml:space="preserve"> </w:t>
      </w:r>
      <w:r>
        <w:rPr>
          <w:sz w:val="28"/>
        </w:rPr>
        <w:t>urmă</w:t>
      </w:r>
      <w:r w:rsidR="002B5939">
        <w:rPr>
          <w:sz w:val="28"/>
        </w:rPr>
        <w:t>toarele</w:t>
      </w:r>
      <w:r w:rsidR="002B5939">
        <w:rPr>
          <w:spacing w:val="-3"/>
          <w:sz w:val="28"/>
        </w:rPr>
        <w:t xml:space="preserve"> </w:t>
      </w:r>
      <w:r w:rsidR="002B5939">
        <w:rPr>
          <w:sz w:val="28"/>
        </w:rPr>
        <w:t>conditii:</w:t>
      </w:r>
    </w:p>
    <w:p w:rsidR="00496CC7" w:rsidRPr="00496CC7" w:rsidRDefault="00496CC7" w:rsidP="00496CC7">
      <w:pPr>
        <w:pStyle w:val="ListParagraph"/>
        <w:numPr>
          <w:ilvl w:val="0"/>
          <w:numId w:val="5"/>
        </w:numPr>
        <w:tabs>
          <w:tab w:val="left" w:pos="388"/>
        </w:tabs>
        <w:spacing w:line="321" w:lineRule="exact"/>
        <w:rPr>
          <w:b/>
          <w:sz w:val="28"/>
        </w:rPr>
      </w:pPr>
      <w:r>
        <w:rPr>
          <w:sz w:val="28"/>
        </w:rPr>
        <w:t xml:space="preserve">Pentru elevii claselor VI-VIII: </w:t>
      </w:r>
      <w:r w:rsidR="002B5939">
        <w:rPr>
          <w:sz w:val="28"/>
        </w:rPr>
        <w:t>au</w:t>
      </w:r>
      <w:r w:rsidR="002B5939">
        <w:rPr>
          <w:spacing w:val="-3"/>
          <w:sz w:val="28"/>
        </w:rPr>
        <w:t xml:space="preserve"> </w:t>
      </w:r>
      <w:r w:rsidR="002B5939">
        <w:rPr>
          <w:b/>
          <w:sz w:val="28"/>
        </w:rPr>
        <w:t>media</w:t>
      </w:r>
      <w:r w:rsidR="002B5939">
        <w:rPr>
          <w:b/>
          <w:spacing w:val="-2"/>
          <w:sz w:val="28"/>
        </w:rPr>
        <w:t xml:space="preserve"> </w:t>
      </w:r>
      <w:r>
        <w:rPr>
          <w:b/>
          <w:sz w:val="28"/>
        </w:rPr>
        <w:t>generală</w:t>
      </w:r>
      <w:r w:rsidR="002B5939">
        <w:rPr>
          <w:b/>
          <w:sz w:val="28"/>
        </w:rPr>
        <w:t xml:space="preserve"> peste</w:t>
      </w:r>
      <w:r w:rsidR="002B5939">
        <w:rPr>
          <w:b/>
          <w:spacing w:val="-3"/>
          <w:sz w:val="28"/>
        </w:rPr>
        <w:t xml:space="preserve"> </w:t>
      </w:r>
      <w:r w:rsidR="00273CEC">
        <w:rPr>
          <w:b/>
          <w:sz w:val="28"/>
        </w:rPr>
        <w:t>7,5</w:t>
      </w:r>
      <w:r w:rsidR="002B5939">
        <w:rPr>
          <w:b/>
          <w:sz w:val="28"/>
        </w:rPr>
        <w:t xml:space="preserve">0 </w:t>
      </w:r>
      <w:r w:rsidR="002B5939">
        <w:rPr>
          <w:b/>
          <w:spacing w:val="-1"/>
          <w:sz w:val="28"/>
        </w:rPr>
        <w:t xml:space="preserve"> </w:t>
      </w:r>
      <w:r w:rsidR="00273CEC">
        <w:rPr>
          <w:b/>
          <w:sz w:val="28"/>
        </w:rPr>
        <w:t>și au acumulat cel mult 20 de absențe nemotivate</w:t>
      </w:r>
      <w:r w:rsidR="002B5939">
        <w:rPr>
          <w:b/>
          <w:spacing w:val="-3"/>
          <w:sz w:val="28"/>
        </w:rPr>
        <w:t xml:space="preserve"> </w:t>
      </w:r>
      <w:r w:rsidR="002B5939">
        <w:rPr>
          <w:b/>
          <w:sz w:val="28"/>
        </w:rPr>
        <w:t>în</w:t>
      </w:r>
      <w:r w:rsidR="002B5939">
        <w:rPr>
          <w:b/>
          <w:spacing w:val="-2"/>
          <w:sz w:val="28"/>
        </w:rPr>
        <w:t xml:space="preserve"> </w:t>
      </w:r>
      <w:r w:rsidR="002B5939">
        <w:rPr>
          <w:b/>
          <w:sz w:val="28"/>
        </w:rPr>
        <w:t>anul</w:t>
      </w:r>
      <w:r w:rsidR="002B5939">
        <w:rPr>
          <w:b/>
          <w:spacing w:val="-2"/>
          <w:sz w:val="28"/>
        </w:rPr>
        <w:t xml:space="preserve"> </w:t>
      </w:r>
      <w:r w:rsidR="002B5939">
        <w:rPr>
          <w:b/>
          <w:sz w:val="28"/>
        </w:rPr>
        <w:t>școlar</w:t>
      </w:r>
      <w:r w:rsidR="002B5939">
        <w:rPr>
          <w:b/>
          <w:spacing w:val="-1"/>
          <w:sz w:val="28"/>
        </w:rPr>
        <w:t xml:space="preserve"> </w:t>
      </w:r>
      <w:r w:rsidR="002B5939">
        <w:rPr>
          <w:b/>
          <w:sz w:val="28"/>
        </w:rPr>
        <w:t>2020</w:t>
      </w:r>
      <w:r w:rsidR="002B5939">
        <w:rPr>
          <w:b/>
          <w:spacing w:val="-2"/>
          <w:sz w:val="28"/>
        </w:rPr>
        <w:t xml:space="preserve"> </w:t>
      </w:r>
      <w:r w:rsidR="002B5939">
        <w:rPr>
          <w:b/>
          <w:sz w:val="28"/>
        </w:rPr>
        <w:t>– 2021</w:t>
      </w:r>
      <w:r>
        <w:rPr>
          <w:b/>
          <w:sz w:val="28"/>
        </w:rPr>
        <w:t xml:space="preserve"> iar pentru elevii clasei a V-a: </w:t>
      </w:r>
      <w:r w:rsidRPr="00496CC7">
        <w:rPr>
          <w:b/>
          <w:sz w:val="28"/>
        </w:rPr>
        <w:t>au obținut în clasa a IV-a calificativul ,,foarte bine” la toate disciplinele</w:t>
      </w:r>
      <w:r>
        <w:rPr>
          <w:b/>
          <w:sz w:val="28"/>
        </w:rPr>
        <w:t xml:space="preserve"> și</w:t>
      </w:r>
      <w:r w:rsidRPr="00496CC7">
        <w:rPr>
          <w:b/>
          <w:sz w:val="28"/>
        </w:rPr>
        <w:t xml:space="preserve"> </w:t>
      </w:r>
      <w:r>
        <w:rPr>
          <w:b/>
          <w:sz w:val="28"/>
        </w:rPr>
        <w:t>au acumulat cel mult 20 de absențe nemotivate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anul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școlar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2021;</w:t>
      </w:r>
      <w:r w:rsidRPr="00496CC7">
        <w:rPr>
          <w:b/>
          <w:sz w:val="28"/>
        </w:rPr>
        <w:t xml:space="preserve"> </w:t>
      </w:r>
    </w:p>
    <w:p w:rsidR="00D016B9" w:rsidRDefault="002B5939">
      <w:pPr>
        <w:pStyle w:val="ListParagraph"/>
        <w:numPr>
          <w:ilvl w:val="0"/>
          <w:numId w:val="5"/>
        </w:numPr>
        <w:tabs>
          <w:tab w:val="left" w:pos="403"/>
        </w:tabs>
        <w:ind w:left="100" w:right="132" w:firstLine="0"/>
        <w:rPr>
          <w:b/>
          <w:sz w:val="28"/>
        </w:rPr>
      </w:pPr>
      <w:r>
        <w:rPr>
          <w:sz w:val="28"/>
        </w:rPr>
        <w:t xml:space="preserve">au </w:t>
      </w:r>
      <w:r w:rsidR="00496CC7">
        <w:rPr>
          <w:sz w:val="28"/>
        </w:rPr>
        <w:t xml:space="preserve">un </w:t>
      </w:r>
      <w:r>
        <w:rPr>
          <w:b/>
          <w:sz w:val="28"/>
        </w:rPr>
        <w:t xml:space="preserve">venit </w:t>
      </w:r>
      <w:r w:rsidR="00496CC7">
        <w:rPr>
          <w:b/>
          <w:sz w:val="28"/>
        </w:rPr>
        <w:t>med</w:t>
      </w:r>
      <w:r w:rsidR="00273CEC">
        <w:rPr>
          <w:b/>
          <w:sz w:val="28"/>
        </w:rPr>
        <w:t xml:space="preserve">iu net </w:t>
      </w:r>
      <w:r>
        <w:rPr>
          <w:b/>
          <w:sz w:val="28"/>
        </w:rPr>
        <w:t>lunar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 membru de familie</w:t>
      </w:r>
      <w:r>
        <w:rPr>
          <w:sz w:val="28"/>
        </w:rPr>
        <w:t xml:space="preserve">, </w:t>
      </w:r>
      <w:r>
        <w:rPr>
          <w:b/>
          <w:sz w:val="28"/>
        </w:rPr>
        <w:t>pe ultimele trei luni anterioare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depunerii</w:t>
      </w:r>
      <w:r>
        <w:rPr>
          <w:spacing w:val="16"/>
          <w:sz w:val="28"/>
        </w:rPr>
        <w:t xml:space="preserve"> </w:t>
      </w:r>
      <w:r w:rsidR="00273CEC">
        <w:rPr>
          <w:sz w:val="28"/>
        </w:rPr>
        <w:t>cererii,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cel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mult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egal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cu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salariul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minim</w:t>
      </w:r>
      <w:r>
        <w:rPr>
          <w:b/>
          <w:spacing w:val="18"/>
          <w:sz w:val="28"/>
        </w:rPr>
        <w:t xml:space="preserve"> </w:t>
      </w:r>
      <w:r w:rsidR="00273CEC">
        <w:rPr>
          <w:b/>
          <w:sz w:val="28"/>
        </w:rPr>
        <w:t>net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pe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economie</w:t>
      </w:r>
      <w:r w:rsidR="00496CC7">
        <w:rPr>
          <w:b/>
          <w:sz w:val="28"/>
        </w:rPr>
        <w:t>,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 xml:space="preserve">respectiv </w:t>
      </w:r>
      <w:r w:rsidR="00496CC7">
        <w:rPr>
          <w:b/>
          <w:sz w:val="28"/>
        </w:rPr>
        <w:t>1524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lei;</w:t>
      </w:r>
    </w:p>
    <w:p w:rsidR="00D016B9" w:rsidRDefault="002B5939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Acte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necesare:</w:t>
      </w:r>
    </w:p>
    <w:p w:rsidR="00D016B9" w:rsidRDefault="002B5939">
      <w:pPr>
        <w:spacing w:before="1" w:line="322" w:lineRule="exact"/>
        <w:ind w:left="100"/>
        <w:rPr>
          <w:b/>
          <w:sz w:val="28"/>
        </w:rPr>
      </w:pPr>
      <w:r>
        <w:rPr>
          <w:b/>
          <w:sz w:val="28"/>
        </w:rPr>
        <w:t>Bursele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studiu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acorda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cerere,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dosarul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trebuie sa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conțină:</w:t>
      </w:r>
    </w:p>
    <w:p w:rsidR="00D016B9" w:rsidRDefault="002B5939">
      <w:pPr>
        <w:pStyle w:val="ListParagraph"/>
        <w:numPr>
          <w:ilvl w:val="0"/>
          <w:numId w:val="3"/>
        </w:numPr>
        <w:tabs>
          <w:tab w:val="left" w:pos="264"/>
        </w:tabs>
        <w:spacing w:line="322" w:lineRule="exact"/>
        <w:ind w:left="263"/>
        <w:rPr>
          <w:b/>
          <w:sz w:val="28"/>
        </w:rPr>
      </w:pPr>
      <w:r>
        <w:rPr>
          <w:b/>
          <w:sz w:val="28"/>
        </w:rPr>
        <w:t>cerere;</w:t>
      </w:r>
    </w:p>
    <w:p w:rsidR="00D016B9" w:rsidRDefault="002B5939">
      <w:pPr>
        <w:pStyle w:val="ListParagraph"/>
        <w:numPr>
          <w:ilvl w:val="0"/>
          <w:numId w:val="3"/>
        </w:numPr>
        <w:tabs>
          <w:tab w:val="left" w:pos="264"/>
        </w:tabs>
        <w:spacing w:line="322" w:lineRule="exact"/>
        <w:ind w:left="263"/>
        <w:rPr>
          <w:b/>
          <w:sz w:val="28"/>
        </w:rPr>
      </w:pPr>
      <w:r>
        <w:rPr>
          <w:b/>
          <w:sz w:val="28"/>
        </w:rPr>
        <w:t>copia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actului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identitate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elevului;</w:t>
      </w:r>
    </w:p>
    <w:p w:rsidR="00D016B9" w:rsidRDefault="002B5939">
      <w:pPr>
        <w:pStyle w:val="ListParagraph"/>
        <w:numPr>
          <w:ilvl w:val="0"/>
          <w:numId w:val="3"/>
        </w:numPr>
        <w:tabs>
          <w:tab w:val="left" w:pos="352"/>
        </w:tabs>
        <w:ind w:right="134" w:firstLine="0"/>
        <w:rPr>
          <w:b/>
          <w:sz w:val="28"/>
        </w:rPr>
      </w:pPr>
      <w:r>
        <w:rPr>
          <w:b/>
          <w:sz w:val="28"/>
        </w:rPr>
        <w:t>copii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xerox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certificate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nastere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acte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identitate,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dup</w:t>
      </w:r>
      <w:r w:rsidR="00496CC7">
        <w:rPr>
          <w:b/>
          <w:sz w:val="28"/>
        </w:rPr>
        <w:t>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caz,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ale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celorlalți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membri 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familiei;</w:t>
      </w:r>
    </w:p>
    <w:p w:rsidR="00D016B9" w:rsidRDefault="00846818" w:rsidP="00846818">
      <w:pPr>
        <w:pStyle w:val="ListParagraph"/>
        <w:numPr>
          <w:ilvl w:val="0"/>
          <w:numId w:val="3"/>
        </w:numPr>
      </w:pPr>
      <w:r>
        <w:rPr>
          <w:b/>
          <w:sz w:val="28"/>
          <w:szCs w:val="28"/>
        </w:rPr>
        <w:t xml:space="preserve">  </w:t>
      </w:r>
      <w:r w:rsidR="002B5939" w:rsidRPr="00846818">
        <w:rPr>
          <w:b/>
          <w:sz w:val="28"/>
          <w:szCs w:val="28"/>
        </w:rPr>
        <w:t>acte doveditoare în original privind veniturile cu caracter permanent ale</w:t>
      </w:r>
      <w:r w:rsidR="002B5939" w:rsidRPr="00846818">
        <w:rPr>
          <w:b/>
          <w:spacing w:val="1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membrilor</w:t>
      </w:r>
      <w:r w:rsidR="002B5939" w:rsidRPr="00846818">
        <w:rPr>
          <w:b/>
          <w:spacing w:val="64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familiei</w:t>
      </w:r>
      <w:r w:rsidR="002B5939" w:rsidRPr="00846818">
        <w:rPr>
          <w:b/>
          <w:spacing w:val="64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pe</w:t>
      </w:r>
      <w:r w:rsidR="002B5939" w:rsidRPr="00846818">
        <w:rPr>
          <w:b/>
          <w:spacing w:val="65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ultimele</w:t>
      </w:r>
      <w:r w:rsidR="002B5939" w:rsidRPr="00846818">
        <w:rPr>
          <w:b/>
          <w:spacing w:val="64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trei</w:t>
      </w:r>
      <w:r w:rsidR="002B5939" w:rsidRPr="00846818">
        <w:rPr>
          <w:b/>
          <w:spacing w:val="64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luni</w:t>
      </w:r>
      <w:r w:rsidR="002B5939" w:rsidRPr="00846818">
        <w:rPr>
          <w:b/>
          <w:spacing w:val="64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(adeverinta</w:t>
      </w:r>
      <w:r w:rsidR="002B5939" w:rsidRPr="00846818">
        <w:rPr>
          <w:b/>
          <w:spacing w:val="66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salariat/pentru</w:t>
      </w:r>
      <w:r w:rsidR="002B5939" w:rsidRPr="00846818">
        <w:rPr>
          <w:b/>
          <w:spacing w:val="62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fiecare</w:t>
      </w:r>
      <w:r w:rsidR="002B5939" w:rsidRPr="00846818">
        <w:rPr>
          <w:b/>
          <w:spacing w:val="-67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membru</w:t>
      </w:r>
      <w:r w:rsidR="00496CC7">
        <w:rPr>
          <w:b/>
          <w:sz w:val="28"/>
          <w:szCs w:val="28"/>
        </w:rPr>
        <w:t xml:space="preserve">, adeverință de la primărie) </w:t>
      </w:r>
      <w:r w:rsidRPr="00846818">
        <w:rPr>
          <w:b/>
          <w:sz w:val="28"/>
          <w:szCs w:val="28"/>
        </w:rPr>
        <w:t>anterioare</w:t>
      </w:r>
      <w:r w:rsidRPr="00846818">
        <w:rPr>
          <w:b/>
          <w:sz w:val="28"/>
          <w:szCs w:val="28"/>
        </w:rPr>
        <w:tab/>
        <w:t xml:space="preserve">depunerii </w:t>
      </w:r>
      <w:r>
        <w:rPr>
          <w:b/>
          <w:sz w:val="28"/>
          <w:szCs w:val="28"/>
        </w:rPr>
        <w:t xml:space="preserve"> </w:t>
      </w:r>
      <w:r w:rsidR="00496CC7">
        <w:rPr>
          <w:b/>
          <w:sz w:val="28"/>
          <w:szCs w:val="28"/>
        </w:rPr>
        <w:t xml:space="preserve">dosarului, </w:t>
      </w:r>
      <w:r w:rsidR="002B5939" w:rsidRPr="00846818">
        <w:rPr>
          <w:b/>
          <w:sz w:val="28"/>
          <w:szCs w:val="28"/>
        </w:rPr>
        <w:t>inclusiv</w:t>
      </w:r>
      <w:r w:rsidR="002B5939" w:rsidRPr="00846818">
        <w:rPr>
          <w:b/>
          <w:sz w:val="28"/>
          <w:szCs w:val="28"/>
        </w:rPr>
        <w:tab/>
      </w:r>
      <w:r w:rsidRPr="00846818">
        <w:rPr>
          <w:b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alocația</w:t>
      </w:r>
      <w:r w:rsidR="00496CC7">
        <w:rPr>
          <w:b/>
          <w:sz w:val="28"/>
          <w:szCs w:val="28"/>
        </w:rPr>
        <w:t xml:space="preserve"> </w:t>
      </w:r>
      <w:r w:rsidR="002B5939" w:rsidRPr="00846818">
        <w:rPr>
          <w:b/>
          <w:spacing w:val="-1"/>
          <w:sz w:val="28"/>
          <w:szCs w:val="28"/>
        </w:rPr>
        <w:t>suplimentară</w:t>
      </w:r>
      <w:r w:rsidRPr="00846818">
        <w:rPr>
          <w:b/>
          <w:spacing w:val="-67"/>
          <w:sz w:val="28"/>
          <w:szCs w:val="28"/>
        </w:rPr>
        <w:t xml:space="preserve">    </w:t>
      </w:r>
      <w:r w:rsidR="002B5939" w:rsidRPr="00846818">
        <w:rPr>
          <w:b/>
          <w:sz w:val="28"/>
          <w:szCs w:val="28"/>
        </w:rPr>
        <w:t>pentru</w:t>
      </w:r>
      <w:r w:rsidR="002B5939" w:rsidRPr="00846818">
        <w:rPr>
          <w:b/>
          <w:spacing w:val="-4"/>
          <w:sz w:val="28"/>
          <w:szCs w:val="28"/>
        </w:rPr>
        <w:t xml:space="preserve"> </w:t>
      </w:r>
      <w:r w:rsidR="002B5939" w:rsidRPr="00846818">
        <w:rPr>
          <w:b/>
          <w:sz w:val="28"/>
          <w:szCs w:val="28"/>
        </w:rPr>
        <w:t>copii</w:t>
      </w:r>
      <w:r w:rsidR="002B5939">
        <w:t>;</w:t>
      </w:r>
    </w:p>
    <w:p w:rsidR="00D016B9" w:rsidRDefault="00D016B9">
      <w:pPr>
        <w:pStyle w:val="BodyText"/>
        <w:spacing w:before="11"/>
        <w:ind w:left="0"/>
        <w:rPr>
          <w:b/>
          <w:sz w:val="27"/>
        </w:rPr>
      </w:pPr>
    </w:p>
    <w:p w:rsidR="00D016B9" w:rsidRPr="00543E8C" w:rsidRDefault="002B5939">
      <w:pPr>
        <w:pStyle w:val="ListParagraph"/>
        <w:numPr>
          <w:ilvl w:val="0"/>
          <w:numId w:val="1"/>
        </w:numPr>
        <w:tabs>
          <w:tab w:val="left" w:pos="313"/>
        </w:tabs>
        <w:ind w:left="100" w:right="135" w:firstLine="0"/>
        <w:jc w:val="both"/>
        <w:rPr>
          <w:b/>
          <w:sz w:val="28"/>
        </w:rPr>
      </w:pPr>
      <w:r w:rsidRPr="00543E8C">
        <w:rPr>
          <w:b/>
          <w:sz w:val="28"/>
        </w:rPr>
        <w:t>BURSELE DE AJUTOR</w:t>
      </w:r>
      <w:r w:rsidRPr="00543E8C">
        <w:rPr>
          <w:b/>
          <w:spacing w:val="71"/>
          <w:sz w:val="28"/>
        </w:rPr>
        <w:t xml:space="preserve"> </w:t>
      </w:r>
      <w:r w:rsidRPr="00543E8C">
        <w:rPr>
          <w:b/>
          <w:sz w:val="28"/>
        </w:rPr>
        <w:t xml:space="preserve">SOCIAL   </w:t>
      </w:r>
      <w:r w:rsidR="007036A2" w:rsidRPr="00543E8C">
        <w:rPr>
          <w:b/>
          <w:sz w:val="28"/>
        </w:rPr>
        <w:t>se acordă</w:t>
      </w:r>
      <w:r w:rsidRPr="00543E8C">
        <w:rPr>
          <w:b/>
          <w:sz w:val="28"/>
        </w:rPr>
        <w:t xml:space="preserve"> elevilor care se încadrează în</w:t>
      </w:r>
      <w:r w:rsidRPr="00543E8C">
        <w:rPr>
          <w:b/>
          <w:spacing w:val="1"/>
          <w:sz w:val="28"/>
        </w:rPr>
        <w:t xml:space="preserve"> </w:t>
      </w:r>
      <w:r w:rsidRPr="00543E8C">
        <w:rPr>
          <w:b/>
          <w:sz w:val="28"/>
        </w:rPr>
        <w:t>una</w:t>
      </w:r>
      <w:r w:rsidRPr="00543E8C">
        <w:rPr>
          <w:b/>
          <w:spacing w:val="-3"/>
          <w:sz w:val="28"/>
        </w:rPr>
        <w:t xml:space="preserve"> </w:t>
      </w:r>
      <w:r w:rsidR="007036A2" w:rsidRPr="00543E8C">
        <w:rPr>
          <w:b/>
          <w:sz w:val="28"/>
        </w:rPr>
        <w:t>din urmă</w:t>
      </w:r>
      <w:r w:rsidRPr="00543E8C">
        <w:rPr>
          <w:b/>
          <w:sz w:val="28"/>
        </w:rPr>
        <w:t>toarele</w:t>
      </w:r>
      <w:r w:rsidRPr="00543E8C">
        <w:rPr>
          <w:b/>
          <w:spacing w:val="-3"/>
          <w:sz w:val="28"/>
        </w:rPr>
        <w:t xml:space="preserve"> </w:t>
      </w:r>
      <w:r w:rsidRPr="00543E8C">
        <w:rPr>
          <w:b/>
          <w:sz w:val="28"/>
        </w:rPr>
        <w:t>categorii:</w:t>
      </w:r>
    </w:p>
    <w:p w:rsidR="007036A2" w:rsidRDefault="007036A2" w:rsidP="007036A2">
      <w:pPr>
        <w:pStyle w:val="ListParagraph"/>
        <w:tabs>
          <w:tab w:val="left" w:pos="313"/>
        </w:tabs>
        <w:ind w:right="135"/>
        <w:jc w:val="both"/>
        <w:rPr>
          <w:b/>
          <w:sz w:val="28"/>
        </w:rPr>
      </w:pPr>
      <w:r>
        <w:rPr>
          <w:b/>
          <w:sz w:val="28"/>
        </w:rPr>
        <w:tab/>
        <w:t xml:space="preserve">a) elevi proveniți din familii care nu realizează un venit mediu net lunar pe membru de familie, pe ultimele 12 luni anterioare cererii, mai mare de 50% din salariul minim net pe economie (762 lei) </w:t>
      </w:r>
    </w:p>
    <w:p w:rsidR="00852508" w:rsidRPr="00852508" w:rsidRDefault="00852508" w:rsidP="00852508">
      <w:pPr>
        <w:spacing w:before="199"/>
        <w:ind w:left="100" w:right="4334"/>
        <w:rPr>
          <w:b/>
          <w:sz w:val="28"/>
        </w:rPr>
      </w:pPr>
      <w:r>
        <w:rPr>
          <w:b/>
          <w:sz w:val="28"/>
        </w:rPr>
        <w:t>Acte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necesare:</w:t>
      </w:r>
    </w:p>
    <w:p w:rsidR="00852508" w:rsidRPr="00852508" w:rsidRDefault="00852508" w:rsidP="00852508">
      <w:pPr>
        <w:tabs>
          <w:tab w:val="left" w:pos="352"/>
        </w:tabs>
        <w:spacing w:line="242" w:lineRule="auto"/>
        <w:ind w:right="134"/>
        <w:rPr>
          <w:b/>
          <w:sz w:val="28"/>
        </w:rPr>
      </w:pPr>
      <w:r w:rsidRPr="00852508">
        <w:rPr>
          <w:b/>
          <w:sz w:val="28"/>
        </w:rPr>
        <w:t xml:space="preserve">  -  cerere;</w:t>
      </w:r>
    </w:p>
    <w:p w:rsidR="00852508" w:rsidRDefault="00852508" w:rsidP="00852508">
      <w:pPr>
        <w:pStyle w:val="ListParagraph"/>
        <w:numPr>
          <w:ilvl w:val="0"/>
          <w:numId w:val="3"/>
        </w:numPr>
        <w:tabs>
          <w:tab w:val="left" w:pos="333"/>
        </w:tabs>
        <w:spacing w:line="242" w:lineRule="auto"/>
        <w:ind w:right="134" w:firstLine="0"/>
        <w:rPr>
          <w:b/>
          <w:sz w:val="28"/>
        </w:rPr>
      </w:pPr>
      <w:r>
        <w:rPr>
          <w:b/>
          <w:sz w:val="28"/>
        </w:rPr>
        <w:t>copia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actului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identitate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al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elevului;</w:t>
      </w:r>
    </w:p>
    <w:p w:rsidR="00852508" w:rsidRDefault="00852508" w:rsidP="00852508">
      <w:pPr>
        <w:pStyle w:val="ListParagraph"/>
        <w:numPr>
          <w:ilvl w:val="0"/>
          <w:numId w:val="3"/>
        </w:numPr>
        <w:tabs>
          <w:tab w:val="left" w:pos="352"/>
        </w:tabs>
        <w:spacing w:line="242" w:lineRule="auto"/>
        <w:ind w:right="134" w:firstLine="0"/>
        <w:rPr>
          <w:b/>
          <w:sz w:val="28"/>
        </w:rPr>
      </w:pPr>
      <w:r>
        <w:rPr>
          <w:b/>
          <w:sz w:val="28"/>
        </w:rPr>
        <w:t>copii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xerox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certificate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naștere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sau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acte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identitate,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dupa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caz,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ale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celorlalți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membri ai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familiei;</w:t>
      </w:r>
    </w:p>
    <w:p w:rsidR="00852508" w:rsidRDefault="00852508" w:rsidP="00852508">
      <w:pPr>
        <w:pStyle w:val="ListParagraph"/>
        <w:numPr>
          <w:ilvl w:val="0"/>
          <w:numId w:val="3"/>
        </w:numPr>
        <w:tabs>
          <w:tab w:val="left" w:pos="348"/>
        </w:tabs>
        <w:spacing w:line="242" w:lineRule="auto"/>
        <w:ind w:right="134" w:firstLine="0"/>
        <w:rPr>
          <w:b/>
          <w:sz w:val="28"/>
        </w:rPr>
      </w:pPr>
      <w:r>
        <w:rPr>
          <w:b/>
          <w:sz w:val="28"/>
        </w:rPr>
        <w:t>acte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doveditoare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în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original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privind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veniturile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nete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pe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ultimele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12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luni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(adeverinţă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salariat,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declarație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pe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proprie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răspundere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că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nu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are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venit),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anterioare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depunerii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dosarului;</w:t>
      </w:r>
    </w:p>
    <w:p w:rsidR="00852508" w:rsidRDefault="00852508" w:rsidP="00852508">
      <w:pPr>
        <w:pStyle w:val="ListParagraph"/>
        <w:numPr>
          <w:ilvl w:val="0"/>
          <w:numId w:val="3"/>
        </w:numPr>
        <w:tabs>
          <w:tab w:val="left" w:pos="352"/>
        </w:tabs>
        <w:spacing w:line="242" w:lineRule="auto"/>
        <w:ind w:right="134" w:firstLine="0"/>
        <w:rPr>
          <w:b/>
          <w:sz w:val="28"/>
        </w:rPr>
      </w:pPr>
      <w:r>
        <w:rPr>
          <w:b/>
          <w:sz w:val="28"/>
        </w:rPr>
        <w:t>adeverință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de la primărie din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care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să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rezulte</w:t>
      </w:r>
      <w:r w:rsidRPr="00A810B7">
        <w:rPr>
          <w:b/>
          <w:sz w:val="28"/>
        </w:rPr>
        <w:t xml:space="preserve"> </w:t>
      </w:r>
      <w:r>
        <w:rPr>
          <w:b/>
          <w:sz w:val="28"/>
        </w:rPr>
        <w:t>veniturile obținute din agricultură.</w:t>
      </w:r>
    </w:p>
    <w:p w:rsidR="00852508" w:rsidRDefault="00852508" w:rsidP="007036A2">
      <w:pPr>
        <w:pStyle w:val="ListParagraph"/>
        <w:tabs>
          <w:tab w:val="left" w:pos="313"/>
        </w:tabs>
        <w:ind w:right="135"/>
        <w:jc w:val="both"/>
        <w:rPr>
          <w:b/>
          <w:sz w:val="28"/>
        </w:rPr>
      </w:pPr>
    </w:p>
    <w:p w:rsidR="00543E8C" w:rsidRDefault="007036A2" w:rsidP="007036A2">
      <w:pPr>
        <w:pStyle w:val="ListParagraph"/>
        <w:tabs>
          <w:tab w:val="left" w:pos="313"/>
        </w:tabs>
        <w:ind w:right="135"/>
        <w:jc w:val="both"/>
        <w:rPr>
          <w:b/>
          <w:sz w:val="28"/>
        </w:rPr>
      </w:pPr>
      <w:r>
        <w:rPr>
          <w:b/>
          <w:sz w:val="28"/>
        </w:rPr>
        <w:tab/>
        <w:t>b) elevi orfani</w:t>
      </w:r>
      <w:r w:rsidR="00A810B7">
        <w:rPr>
          <w:b/>
          <w:sz w:val="28"/>
        </w:rPr>
        <w:t>;</w:t>
      </w:r>
      <w:r>
        <w:rPr>
          <w:b/>
          <w:sz w:val="28"/>
        </w:rPr>
        <w:t xml:space="preserve"> elevi aflați în întreținerea unui singur părinte (pentru care s-a pronunțat instanța de tutelă)</w:t>
      </w:r>
      <w:r w:rsidR="00A810B7">
        <w:rPr>
          <w:b/>
          <w:sz w:val="28"/>
        </w:rPr>
        <w:t>;</w:t>
      </w:r>
      <w:r>
        <w:rPr>
          <w:b/>
          <w:sz w:val="28"/>
        </w:rPr>
        <w:t xml:space="preserve"> copil cu tată declarat necunoscut</w:t>
      </w:r>
      <w:r w:rsidR="00A810B7">
        <w:rPr>
          <w:b/>
          <w:sz w:val="28"/>
        </w:rPr>
        <w:t xml:space="preserve">; copil adoptat de o singură persoană; elev abandonat de părinți și pentru care s-a </w:t>
      </w:r>
      <w:r w:rsidR="00A810B7">
        <w:rPr>
          <w:b/>
          <w:sz w:val="28"/>
        </w:rPr>
        <w:lastRenderedPageBreak/>
        <w:t>instituit o măsură de protecție specială (pl</w:t>
      </w:r>
      <w:r w:rsidR="00543E8C">
        <w:rPr>
          <w:b/>
          <w:sz w:val="28"/>
        </w:rPr>
        <w:t xml:space="preserve">asament de urgență); </w:t>
      </w:r>
    </w:p>
    <w:p w:rsidR="00A810B7" w:rsidRDefault="00543E8C" w:rsidP="007036A2">
      <w:pPr>
        <w:pStyle w:val="ListParagraph"/>
        <w:tabs>
          <w:tab w:val="left" w:pos="313"/>
        </w:tabs>
        <w:ind w:right="135"/>
        <w:jc w:val="both"/>
        <w:rPr>
          <w:b/>
          <w:sz w:val="28"/>
        </w:rPr>
      </w:pPr>
      <w:r>
        <w:rPr>
          <w:b/>
          <w:sz w:val="28"/>
        </w:rPr>
        <w:t>Bursa în ac</w:t>
      </w:r>
      <w:r w:rsidR="00A810B7">
        <w:rPr>
          <w:b/>
          <w:sz w:val="28"/>
        </w:rPr>
        <w:t>este cazuri nu este condiționată de venitul familiei</w:t>
      </w:r>
    </w:p>
    <w:p w:rsidR="00543E8C" w:rsidRPr="00543E8C" w:rsidRDefault="00543E8C" w:rsidP="00543E8C">
      <w:pPr>
        <w:spacing w:before="199"/>
        <w:ind w:left="100" w:right="4334"/>
        <w:rPr>
          <w:b/>
          <w:sz w:val="28"/>
        </w:rPr>
      </w:pPr>
      <w:r>
        <w:rPr>
          <w:b/>
          <w:sz w:val="28"/>
        </w:rPr>
        <w:t>Acte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necesare: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ind w:left="263"/>
        <w:rPr>
          <w:b/>
          <w:sz w:val="28"/>
        </w:rPr>
      </w:pPr>
      <w:r>
        <w:rPr>
          <w:b/>
          <w:sz w:val="28"/>
        </w:rPr>
        <w:t>cerere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spacing w:before="2"/>
        <w:ind w:right="907" w:firstLine="0"/>
        <w:rPr>
          <w:b/>
          <w:sz w:val="28"/>
        </w:rPr>
      </w:pPr>
      <w:r>
        <w:rPr>
          <w:b/>
          <w:sz w:val="28"/>
        </w:rPr>
        <w:t>copia certificatului de nastere si a actului de identitate al elevului, daca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acesta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exista;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spacing w:before="2"/>
        <w:ind w:right="907" w:firstLine="0"/>
        <w:rPr>
          <w:b/>
          <w:sz w:val="28"/>
        </w:rPr>
      </w:pPr>
      <w:r>
        <w:rPr>
          <w:b/>
          <w:sz w:val="28"/>
        </w:rPr>
        <w:t>copia actului de identitate a persoanei care exercită tutela copilului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spacing w:line="321" w:lineRule="exact"/>
        <w:ind w:left="263"/>
        <w:rPr>
          <w:b/>
          <w:sz w:val="28"/>
        </w:rPr>
      </w:pPr>
      <w:r>
        <w:rPr>
          <w:b/>
          <w:sz w:val="28"/>
        </w:rPr>
        <w:t>copia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certificatului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deces (după caz)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spacing w:line="321" w:lineRule="exact"/>
        <w:ind w:left="263"/>
        <w:rPr>
          <w:b/>
          <w:sz w:val="28"/>
        </w:rPr>
      </w:pPr>
      <w:r>
        <w:rPr>
          <w:b/>
          <w:sz w:val="28"/>
        </w:rPr>
        <w:t>decizia instanței de tutelă (după caz)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spacing w:line="321" w:lineRule="exact"/>
        <w:ind w:left="263"/>
        <w:rPr>
          <w:b/>
          <w:sz w:val="28"/>
        </w:rPr>
      </w:pPr>
      <w:r>
        <w:rPr>
          <w:b/>
          <w:sz w:val="28"/>
        </w:rPr>
        <w:t>dispoziţie de plasament de urgență (după caz)</w:t>
      </w:r>
    </w:p>
    <w:p w:rsidR="00543E8C" w:rsidRDefault="00543E8C" w:rsidP="007036A2">
      <w:pPr>
        <w:pStyle w:val="ListParagraph"/>
        <w:tabs>
          <w:tab w:val="left" w:pos="313"/>
        </w:tabs>
        <w:ind w:right="135"/>
        <w:jc w:val="both"/>
        <w:rPr>
          <w:b/>
          <w:sz w:val="28"/>
        </w:rPr>
      </w:pPr>
    </w:p>
    <w:p w:rsidR="00D016B9" w:rsidRPr="00A810B7" w:rsidRDefault="00A810B7" w:rsidP="00A810B7">
      <w:pPr>
        <w:pStyle w:val="ListParagraph"/>
        <w:tabs>
          <w:tab w:val="left" w:pos="313"/>
        </w:tabs>
        <w:ind w:right="135"/>
        <w:jc w:val="both"/>
        <w:rPr>
          <w:sz w:val="28"/>
        </w:rPr>
      </w:pPr>
      <w:r>
        <w:rPr>
          <w:b/>
          <w:sz w:val="28"/>
        </w:rPr>
        <w:tab/>
        <w:t xml:space="preserve">c) elevi care au deficiențe/afectări funcționale produse de boli, tulburări sau afecțiuni ale structurilor și funcțiilor organismului, structurate conform Ordinului ministrului sănătății și al ministerului muncii nr. 1306/1883/2016  </w:t>
      </w:r>
      <w:r w:rsidR="007036A2">
        <w:rPr>
          <w:b/>
          <w:sz w:val="28"/>
        </w:rPr>
        <w:t xml:space="preserve"> </w:t>
      </w:r>
      <w:r>
        <w:rPr>
          <w:b/>
          <w:sz w:val="28"/>
        </w:rPr>
        <w:t xml:space="preserve"> (</w:t>
      </w:r>
      <w:r w:rsidR="002B5939" w:rsidRPr="00A810B7">
        <w:rPr>
          <w:b/>
          <w:sz w:val="28"/>
        </w:rPr>
        <w:t>acordarea</w:t>
      </w:r>
      <w:r w:rsidR="002B5939" w:rsidRPr="00A810B7">
        <w:rPr>
          <w:b/>
          <w:spacing w:val="1"/>
          <w:sz w:val="28"/>
        </w:rPr>
        <w:t xml:space="preserve"> </w:t>
      </w:r>
      <w:r w:rsidR="002B5939" w:rsidRPr="00A810B7">
        <w:rPr>
          <w:b/>
          <w:sz w:val="28"/>
        </w:rPr>
        <w:t>burselor</w:t>
      </w:r>
      <w:r w:rsidR="002B5939" w:rsidRPr="00A810B7">
        <w:rPr>
          <w:b/>
          <w:spacing w:val="1"/>
          <w:sz w:val="28"/>
        </w:rPr>
        <w:t xml:space="preserve"> </w:t>
      </w:r>
      <w:r w:rsidR="002B5939" w:rsidRPr="00A810B7">
        <w:rPr>
          <w:b/>
          <w:sz w:val="28"/>
        </w:rPr>
        <w:t>pentru</w:t>
      </w:r>
      <w:r w:rsidR="002B5939" w:rsidRPr="00A810B7">
        <w:rPr>
          <w:b/>
          <w:spacing w:val="1"/>
          <w:sz w:val="28"/>
        </w:rPr>
        <w:t xml:space="preserve"> </w:t>
      </w:r>
      <w:r w:rsidR="002B5939" w:rsidRPr="00A810B7">
        <w:rPr>
          <w:b/>
          <w:sz w:val="28"/>
        </w:rPr>
        <w:t>motive</w:t>
      </w:r>
      <w:r w:rsidR="002B5939" w:rsidRPr="00A810B7">
        <w:rPr>
          <w:b/>
          <w:spacing w:val="1"/>
          <w:sz w:val="28"/>
        </w:rPr>
        <w:t xml:space="preserve"> </w:t>
      </w:r>
      <w:r w:rsidR="002B5939" w:rsidRPr="00A810B7">
        <w:rPr>
          <w:b/>
          <w:sz w:val="28"/>
        </w:rPr>
        <w:t>medicale</w:t>
      </w:r>
      <w:r w:rsidR="002B5939" w:rsidRPr="00A810B7">
        <w:rPr>
          <w:b/>
          <w:spacing w:val="26"/>
          <w:sz w:val="28"/>
        </w:rPr>
        <w:t xml:space="preserve"> </w:t>
      </w:r>
      <w:r w:rsidR="002B5939" w:rsidRPr="00A810B7">
        <w:rPr>
          <w:b/>
          <w:sz w:val="28"/>
        </w:rPr>
        <w:t>se</w:t>
      </w:r>
      <w:r w:rsidR="002B5939" w:rsidRPr="00A810B7">
        <w:rPr>
          <w:b/>
          <w:spacing w:val="27"/>
          <w:sz w:val="28"/>
        </w:rPr>
        <w:t xml:space="preserve"> </w:t>
      </w:r>
      <w:r w:rsidR="002B5939" w:rsidRPr="00A810B7">
        <w:rPr>
          <w:b/>
          <w:sz w:val="28"/>
        </w:rPr>
        <w:t>face</w:t>
      </w:r>
      <w:r w:rsidR="002B5939" w:rsidRPr="00A810B7">
        <w:rPr>
          <w:b/>
          <w:spacing w:val="27"/>
          <w:sz w:val="28"/>
        </w:rPr>
        <w:t xml:space="preserve"> </w:t>
      </w:r>
      <w:r w:rsidR="002B5939" w:rsidRPr="00A810B7">
        <w:rPr>
          <w:b/>
          <w:sz w:val="28"/>
        </w:rPr>
        <w:t>pe</w:t>
      </w:r>
      <w:r w:rsidR="002B5939" w:rsidRPr="00A810B7">
        <w:rPr>
          <w:b/>
          <w:spacing w:val="29"/>
          <w:sz w:val="28"/>
        </w:rPr>
        <w:t xml:space="preserve"> </w:t>
      </w:r>
      <w:r w:rsidR="002B5939" w:rsidRPr="00A810B7">
        <w:rPr>
          <w:b/>
          <w:sz w:val="28"/>
        </w:rPr>
        <w:t>baza</w:t>
      </w:r>
      <w:r w:rsidR="002B5939" w:rsidRPr="00A810B7">
        <w:rPr>
          <w:b/>
          <w:spacing w:val="28"/>
          <w:sz w:val="28"/>
        </w:rPr>
        <w:t xml:space="preserve"> </w:t>
      </w:r>
      <w:r w:rsidR="002B5939" w:rsidRPr="00A810B7">
        <w:rPr>
          <w:b/>
          <w:sz w:val="28"/>
        </w:rPr>
        <w:t>certificatului</w:t>
      </w:r>
      <w:r w:rsidR="002B5939" w:rsidRPr="00A810B7">
        <w:rPr>
          <w:b/>
          <w:spacing w:val="26"/>
          <w:sz w:val="28"/>
        </w:rPr>
        <w:t xml:space="preserve"> </w:t>
      </w:r>
      <w:r w:rsidR="002B5939" w:rsidRPr="00A810B7">
        <w:rPr>
          <w:b/>
          <w:sz w:val="28"/>
        </w:rPr>
        <w:t>eliberat</w:t>
      </w:r>
      <w:r w:rsidR="002B5939" w:rsidRPr="00A810B7">
        <w:rPr>
          <w:b/>
          <w:spacing w:val="27"/>
          <w:sz w:val="28"/>
        </w:rPr>
        <w:t xml:space="preserve"> </w:t>
      </w:r>
      <w:r w:rsidR="002B5939" w:rsidRPr="00A810B7">
        <w:rPr>
          <w:b/>
          <w:sz w:val="28"/>
        </w:rPr>
        <w:t>de</w:t>
      </w:r>
      <w:r w:rsidR="002B5939" w:rsidRPr="00A810B7">
        <w:rPr>
          <w:b/>
          <w:spacing w:val="27"/>
          <w:sz w:val="28"/>
        </w:rPr>
        <w:t xml:space="preserve"> </w:t>
      </w:r>
      <w:r w:rsidR="002B5939" w:rsidRPr="00A810B7">
        <w:rPr>
          <w:b/>
          <w:sz w:val="28"/>
        </w:rPr>
        <w:t>medicul</w:t>
      </w:r>
      <w:r w:rsidR="002B5939" w:rsidRPr="00A810B7">
        <w:rPr>
          <w:b/>
          <w:spacing w:val="30"/>
          <w:sz w:val="28"/>
        </w:rPr>
        <w:t xml:space="preserve"> </w:t>
      </w:r>
      <w:r w:rsidR="002B5939" w:rsidRPr="00A810B7">
        <w:rPr>
          <w:b/>
          <w:sz w:val="28"/>
        </w:rPr>
        <w:t>specialist</w:t>
      </w:r>
      <w:r w:rsidR="002B5939" w:rsidRPr="00A810B7">
        <w:rPr>
          <w:b/>
          <w:spacing w:val="27"/>
          <w:sz w:val="28"/>
        </w:rPr>
        <w:t xml:space="preserve"> </w:t>
      </w:r>
      <w:r w:rsidR="002B5939" w:rsidRPr="00A810B7">
        <w:rPr>
          <w:b/>
          <w:sz w:val="28"/>
        </w:rPr>
        <w:t>şi</w:t>
      </w:r>
      <w:r w:rsidR="002B5939" w:rsidRPr="00A810B7">
        <w:rPr>
          <w:b/>
          <w:spacing w:val="29"/>
          <w:sz w:val="28"/>
        </w:rPr>
        <w:t xml:space="preserve"> </w:t>
      </w:r>
      <w:r w:rsidR="002B5939" w:rsidRPr="00A810B7">
        <w:rPr>
          <w:b/>
          <w:sz w:val="28"/>
        </w:rPr>
        <w:t>avizat</w:t>
      </w:r>
      <w:r w:rsidR="002B5939" w:rsidRPr="00A810B7">
        <w:rPr>
          <w:b/>
          <w:spacing w:val="-67"/>
          <w:sz w:val="28"/>
        </w:rPr>
        <w:t xml:space="preserve"> </w:t>
      </w:r>
      <w:r w:rsidR="002B5939" w:rsidRPr="00A810B7">
        <w:rPr>
          <w:b/>
          <w:sz w:val="28"/>
        </w:rPr>
        <w:t>de</w:t>
      </w:r>
      <w:r w:rsidR="002B5939" w:rsidRPr="00A810B7">
        <w:rPr>
          <w:b/>
          <w:spacing w:val="-2"/>
          <w:sz w:val="28"/>
        </w:rPr>
        <w:t xml:space="preserve"> </w:t>
      </w:r>
      <w:r w:rsidR="002B5939" w:rsidRPr="00A810B7">
        <w:rPr>
          <w:b/>
          <w:sz w:val="28"/>
        </w:rPr>
        <w:t>medicul</w:t>
      </w:r>
      <w:r w:rsidR="002B5939" w:rsidRPr="00A810B7">
        <w:rPr>
          <w:b/>
          <w:spacing w:val="-2"/>
          <w:sz w:val="28"/>
        </w:rPr>
        <w:t xml:space="preserve"> </w:t>
      </w:r>
      <w:r w:rsidR="002B5939" w:rsidRPr="00A810B7">
        <w:rPr>
          <w:b/>
          <w:sz w:val="28"/>
        </w:rPr>
        <w:t>de</w:t>
      </w:r>
      <w:r w:rsidR="002B5939" w:rsidRPr="00A810B7">
        <w:rPr>
          <w:b/>
          <w:spacing w:val="-1"/>
          <w:sz w:val="28"/>
        </w:rPr>
        <w:t xml:space="preserve"> </w:t>
      </w:r>
      <w:r w:rsidR="002B5939" w:rsidRPr="00A810B7">
        <w:rPr>
          <w:b/>
          <w:sz w:val="28"/>
        </w:rPr>
        <w:t>familie</w:t>
      </w:r>
      <w:r>
        <w:rPr>
          <w:b/>
          <w:sz w:val="28"/>
        </w:rPr>
        <w:t>)</w:t>
      </w:r>
    </w:p>
    <w:p w:rsidR="00543E8C" w:rsidRDefault="00543E8C">
      <w:pPr>
        <w:jc w:val="both"/>
        <w:rPr>
          <w:sz w:val="28"/>
        </w:rPr>
      </w:pPr>
    </w:p>
    <w:p w:rsidR="00543E8C" w:rsidRPr="00543E8C" w:rsidRDefault="00543E8C" w:rsidP="00543E8C">
      <w:pPr>
        <w:spacing w:before="199"/>
        <w:ind w:left="100" w:right="4334"/>
        <w:rPr>
          <w:b/>
          <w:sz w:val="28"/>
        </w:rPr>
      </w:pPr>
      <w:r>
        <w:rPr>
          <w:b/>
          <w:sz w:val="28"/>
        </w:rPr>
        <w:t>Acte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necesare: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ind w:left="263"/>
        <w:rPr>
          <w:b/>
          <w:sz w:val="28"/>
        </w:rPr>
      </w:pPr>
      <w:r>
        <w:rPr>
          <w:b/>
          <w:sz w:val="28"/>
        </w:rPr>
        <w:t>cerere</w:t>
      </w:r>
    </w:p>
    <w:p w:rsid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spacing w:before="2"/>
        <w:ind w:firstLine="0"/>
        <w:rPr>
          <w:b/>
          <w:sz w:val="28"/>
        </w:rPr>
      </w:pPr>
      <w:r>
        <w:rPr>
          <w:b/>
          <w:sz w:val="28"/>
        </w:rPr>
        <w:t xml:space="preserve">copia certificatului de nastere si a actului de identitate al elevului, dacă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acesta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există;</w:t>
      </w:r>
    </w:p>
    <w:p w:rsidR="00543E8C" w:rsidRPr="00543E8C" w:rsidRDefault="00543E8C" w:rsidP="00543E8C">
      <w:pPr>
        <w:pStyle w:val="ListParagraph"/>
        <w:numPr>
          <w:ilvl w:val="0"/>
          <w:numId w:val="3"/>
        </w:numPr>
        <w:tabs>
          <w:tab w:val="left" w:pos="264"/>
        </w:tabs>
        <w:spacing w:before="2"/>
        <w:ind w:right="129" w:firstLine="0"/>
        <w:jc w:val="both"/>
      </w:pPr>
      <w:r w:rsidRPr="00543E8C">
        <w:rPr>
          <w:b/>
          <w:sz w:val="28"/>
        </w:rPr>
        <w:t>certificat medical eliberat de medicul specialist vizat de medicul de familie</w:t>
      </w:r>
    </w:p>
    <w:p w:rsidR="00D016B9" w:rsidRPr="00543E8C" w:rsidRDefault="00543E8C" w:rsidP="00543E8C">
      <w:pPr>
        <w:ind w:left="100"/>
        <w:rPr>
          <w:b/>
          <w:sz w:val="28"/>
        </w:rPr>
      </w:pPr>
      <w:r>
        <w:rPr>
          <w:b/>
          <w:sz w:val="28"/>
        </w:rPr>
        <w:tab/>
      </w:r>
      <w:r w:rsidR="002B5939" w:rsidRPr="00543E8C">
        <w:rPr>
          <w:b/>
          <w:sz w:val="28"/>
        </w:rPr>
        <w:t xml:space="preserve">Bursele de: performanță, merit și bursele de studiu se acorda pe perioada cursurilor școlare, inclusiv pe timpul pregătirii și susținerii </w:t>
      </w:r>
      <w:r w:rsidR="00166ACA">
        <w:rPr>
          <w:b/>
          <w:sz w:val="28"/>
        </w:rPr>
        <w:t>Evaluării Naționale</w:t>
      </w:r>
      <w:r w:rsidR="002B5939" w:rsidRPr="00543E8C">
        <w:rPr>
          <w:b/>
          <w:sz w:val="28"/>
        </w:rPr>
        <w:t>.</w:t>
      </w:r>
    </w:p>
    <w:p w:rsidR="00166ACA" w:rsidRDefault="002B5939" w:rsidP="00543E8C">
      <w:pPr>
        <w:ind w:left="100"/>
        <w:rPr>
          <w:b/>
          <w:sz w:val="28"/>
        </w:rPr>
      </w:pPr>
      <w:r w:rsidRPr="00543E8C">
        <w:rPr>
          <w:b/>
          <w:sz w:val="28"/>
        </w:rPr>
        <w:t xml:space="preserve">Bursele de ajutor social se acordă şi pe perioada vacanțelor şcolare. </w:t>
      </w:r>
    </w:p>
    <w:p w:rsidR="00166ACA" w:rsidRDefault="002B5939" w:rsidP="00543E8C">
      <w:pPr>
        <w:ind w:left="100"/>
        <w:rPr>
          <w:b/>
          <w:sz w:val="28"/>
        </w:rPr>
      </w:pPr>
      <w:r w:rsidRPr="00543E8C">
        <w:rPr>
          <w:b/>
          <w:sz w:val="28"/>
        </w:rPr>
        <w:t xml:space="preserve">Nu </w:t>
      </w:r>
      <w:r w:rsidR="00377BCF" w:rsidRPr="00543E8C">
        <w:rPr>
          <w:b/>
          <w:sz w:val="28"/>
        </w:rPr>
        <w:t>beneficiază</w:t>
      </w:r>
      <w:r w:rsidRPr="00543E8C">
        <w:rPr>
          <w:b/>
          <w:sz w:val="28"/>
        </w:rPr>
        <w:t xml:space="preserve"> de </w:t>
      </w:r>
      <w:r w:rsidR="00377BCF" w:rsidRPr="00543E8C">
        <w:rPr>
          <w:b/>
          <w:sz w:val="28"/>
        </w:rPr>
        <w:t>burse</w:t>
      </w:r>
      <w:r w:rsidRPr="00543E8C">
        <w:rPr>
          <w:b/>
          <w:sz w:val="28"/>
        </w:rPr>
        <w:t xml:space="preserve"> de merit și studiu, elevii din clasele primare.</w:t>
      </w:r>
      <w:r w:rsidR="00543E8C">
        <w:rPr>
          <w:b/>
          <w:sz w:val="28"/>
        </w:rPr>
        <w:t xml:space="preserve"> </w:t>
      </w:r>
    </w:p>
    <w:p w:rsidR="00D016B9" w:rsidRPr="00543E8C" w:rsidRDefault="00543E8C" w:rsidP="00543E8C">
      <w:pPr>
        <w:ind w:left="100"/>
        <w:rPr>
          <w:b/>
          <w:sz w:val="28"/>
        </w:rPr>
      </w:pPr>
      <w:r>
        <w:rPr>
          <w:b/>
          <w:sz w:val="28"/>
        </w:rPr>
        <w:t xml:space="preserve">Nu beneficiază de bursă elevii care au repetat anul școlar. </w:t>
      </w:r>
    </w:p>
    <w:p w:rsidR="00D016B9" w:rsidRDefault="002B5939">
      <w:pPr>
        <w:ind w:left="100"/>
        <w:rPr>
          <w:b/>
          <w:sz w:val="28"/>
        </w:rPr>
      </w:pPr>
      <w:r>
        <w:rPr>
          <w:b/>
          <w:sz w:val="28"/>
        </w:rPr>
        <w:t>Bursa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ajutor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social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poate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cumula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cu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bursa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performanță,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cu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bursa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merit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bursa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studiu.</w:t>
      </w:r>
    </w:p>
    <w:p w:rsidR="00D016B9" w:rsidRDefault="00D016B9">
      <w:pPr>
        <w:pStyle w:val="BodyText"/>
        <w:spacing w:before="2"/>
        <w:ind w:left="0"/>
        <w:rPr>
          <w:b/>
          <w:sz w:val="27"/>
        </w:rPr>
      </w:pPr>
    </w:p>
    <w:p w:rsidR="00846818" w:rsidRDefault="00846818">
      <w:pPr>
        <w:spacing w:before="1" w:line="216" w:lineRule="auto"/>
        <w:ind w:left="100" w:right="142"/>
        <w:jc w:val="both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Dosarele de burse se depun zilnic între orele </w:t>
      </w:r>
      <w:r w:rsidRPr="00846818">
        <w:rPr>
          <w:rFonts w:ascii="Palatino Linotype" w:hAnsi="Palatino Linotype"/>
          <w:b/>
          <w:sz w:val="28"/>
        </w:rPr>
        <w:t>8</w:t>
      </w:r>
      <w:r>
        <w:rPr>
          <w:rFonts w:ascii="Palatino Linotype" w:hAnsi="Palatino Linotype"/>
          <w:b/>
          <w:sz w:val="28"/>
          <w:vertAlign w:val="superscript"/>
        </w:rPr>
        <w:t>00</w:t>
      </w:r>
      <w:r>
        <w:rPr>
          <w:rFonts w:ascii="Palatino Linotype" w:hAnsi="Palatino Linotype"/>
          <w:b/>
          <w:sz w:val="28"/>
        </w:rPr>
        <w:t xml:space="preserve"> - 13</w:t>
      </w:r>
      <w:r>
        <w:rPr>
          <w:rFonts w:ascii="Palatino Linotype" w:hAnsi="Palatino Linotype"/>
          <w:b/>
          <w:sz w:val="28"/>
          <w:vertAlign w:val="superscript"/>
        </w:rPr>
        <w:t>00</w:t>
      </w:r>
      <w:r>
        <w:rPr>
          <w:rFonts w:ascii="Palatino Linotype" w:hAnsi="Palatino Linotype"/>
          <w:b/>
          <w:sz w:val="28"/>
        </w:rPr>
        <w:t xml:space="preserve"> </w:t>
      </w:r>
    </w:p>
    <w:p w:rsidR="00D016B9" w:rsidRDefault="00846818">
      <w:pPr>
        <w:spacing w:before="1" w:line="216" w:lineRule="auto"/>
        <w:ind w:left="100" w:right="142"/>
        <w:jc w:val="both"/>
        <w:rPr>
          <w:rFonts w:ascii="Palatino Linotype" w:hAnsi="Palatino Linotype"/>
          <w:b/>
          <w:sz w:val="28"/>
          <w:u w:val="single"/>
        </w:rPr>
      </w:pPr>
      <w:r>
        <w:rPr>
          <w:rFonts w:ascii="Palatino Linotype" w:hAnsi="Palatino Linotype"/>
          <w:b/>
          <w:sz w:val="28"/>
        </w:rPr>
        <w:t xml:space="preserve">Termenul limită de depunere a dosarelor </w:t>
      </w:r>
      <w:r w:rsidR="002B5939" w:rsidRPr="00846818">
        <w:rPr>
          <w:rFonts w:ascii="Palatino Linotype" w:hAnsi="Palatino Linotype"/>
          <w:b/>
          <w:sz w:val="28"/>
        </w:rPr>
        <w:t>este</w:t>
      </w:r>
      <w:r w:rsidR="002B5939">
        <w:rPr>
          <w:rFonts w:ascii="Palatino Linotype" w:hAnsi="Palatino Linotype"/>
          <w:b/>
          <w:sz w:val="28"/>
        </w:rPr>
        <w:t xml:space="preserve"> de </w:t>
      </w:r>
      <w:r w:rsidR="00166ACA">
        <w:rPr>
          <w:rFonts w:ascii="Palatino Linotype" w:hAnsi="Palatino Linotype"/>
          <w:b/>
          <w:sz w:val="28"/>
          <w:u w:val="single"/>
        </w:rPr>
        <w:t>30</w:t>
      </w:r>
      <w:r w:rsidR="002B5939" w:rsidRPr="00846818">
        <w:rPr>
          <w:rFonts w:ascii="Palatino Linotype" w:hAnsi="Palatino Linotype"/>
          <w:b/>
          <w:sz w:val="28"/>
          <w:u w:val="single"/>
        </w:rPr>
        <w:t xml:space="preserve"> </w:t>
      </w:r>
      <w:r w:rsidR="00166ACA">
        <w:rPr>
          <w:rFonts w:ascii="Palatino Linotype" w:hAnsi="Palatino Linotype"/>
          <w:b/>
          <w:sz w:val="28"/>
          <w:u w:val="single"/>
        </w:rPr>
        <w:t>septembrie</w:t>
      </w:r>
      <w:r w:rsidR="002B5939" w:rsidRPr="00846818">
        <w:rPr>
          <w:rFonts w:ascii="Palatino Linotype" w:hAnsi="Palatino Linotype"/>
          <w:b/>
          <w:sz w:val="28"/>
          <w:u w:val="single"/>
        </w:rPr>
        <w:t xml:space="preserve"> 202</w:t>
      </w:r>
      <w:bookmarkStart w:id="0" w:name="_GoBack"/>
      <w:bookmarkEnd w:id="0"/>
      <w:r w:rsidR="00166ACA">
        <w:rPr>
          <w:rFonts w:ascii="Palatino Linotype" w:hAnsi="Palatino Linotype"/>
          <w:b/>
          <w:sz w:val="28"/>
          <w:u w:val="single"/>
        </w:rPr>
        <w:t>2</w:t>
      </w:r>
    </w:p>
    <w:p w:rsidR="00846818" w:rsidRDefault="00846818">
      <w:pPr>
        <w:spacing w:before="1" w:line="216" w:lineRule="auto"/>
        <w:ind w:left="100" w:right="142"/>
        <w:jc w:val="both"/>
        <w:rPr>
          <w:rFonts w:ascii="Palatino Linotype" w:hAnsi="Palatino Linotype"/>
          <w:sz w:val="28"/>
        </w:rPr>
      </w:pPr>
    </w:p>
    <w:p w:rsidR="00846818" w:rsidRDefault="00846818">
      <w:pPr>
        <w:spacing w:before="1" w:line="216" w:lineRule="auto"/>
        <w:ind w:left="100" w:right="142"/>
        <w:jc w:val="both"/>
        <w:rPr>
          <w:rFonts w:ascii="Palatino Linotype" w:hAnsi="Palatino Linotype"/>
          <w:sz w:val="28"/>
        </w:rPr>
      </w:pPr>
    </w:p>
    <w:p w:rsidR="00846818" w:rsidRDefault="00846818" w:rsidP="00846818">
      <w:pPr>
        <w:spacing w:before="1" w:line="216" w:lineRule="auto"/>
        <w:ind w:left="100" w:right="142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DIRECTOR,</w:t>
      </w:r>
    </w:p>
    <w:p w:rsidR="00846818" w:rsidRDefault="00846818" w:rsidP="00846818">
      <w:pPr>
        <w:spacing w:before="1" w:line="216" w:lineRule="auto"/>
        <w:ind w:left="100" w:right="142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sz w:val="28"/>
        </w:rPr>
        <w:t>Prof. Daniel CURTEANU</w:t>
      </w:r>
    </w:p>
    <w:sectPr w:rsidR="00846818" w:rsidSect="00D016B9">
      <w:pgSz w:w="12240" w:h="15840"/>
      <w:pgMar w:top="1360" w:right="12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32" w:rsidRDefault="00DD5232">
      <w:r>
        <w:separator/>
      </w:r>
    </w:p>
  </w:endnote>
  <w:endnote w:type="continuationSeparator" w:id="1">
    <w:p w:rsidR="00DD5232" w:rsidRDefault="00DD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32" w:rsidRDefault="00DD5232">
      <w:r>
        <w:separator/>
      </w:r>
    </w:p>
  </w:footnote>
  <w:footnote w:type="continuationSeparator" w:id="1">
    <w:p w:rsidR="00DD5232" w:rsidRDefault="00DD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>
      <w:numFmt w:val="bullet"/>
      <w:lvlText w:val="•"/>
      <w:lvlJc w:val="left"/>
      <w:pPr>
        <w:ind w:left="1304" w:hanging="288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228" w:hanging="28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152" w:hanging="28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76" w:hanging="28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00" w:hanging="28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4" w:hanging="28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48" w:hanging="28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72" w:hanging="288"/>
      </w:pPr>
      <w:rPr>
        <w:rFonts w:hint="default"/>
        <w:lang w:val="ro-RO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>
      <w:numFmt w:val="bullet"/>
      <w:lvlText w:val="•"/>
      <w:lvlJc w:val="left"/>
      <w:pPr>
        <w:ind w:left="1052" w:hanging="336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004" w:hanging="33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56" w:hanging="33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08" w:hanging="33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60" w:hanging="33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12" w:hanging="33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64" w:hanging="33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16" w:hanging="336"/>
      </w:pPr>
      <w:rPr>
        <w:rFonts w:hint="default"/>
        <w:lang w:val="ro-RO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0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>
      <w:numFmt w:val="bullet"/>
      <w:lvlText w:val="•"/>
      <w:lvlJc w:val="left"/>
      <w:pPr>
        <w:ind w:left="1052" w:hanging="288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004" w:hanging="28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56" w:hanging="28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08" w:hanging="28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60" w:hanging="28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12" w:hanging="28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64" w:hanging="28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16" w:hanging="288"/>
      </w:pPr>
      <w:rPr>
        <w:rFonts w:hint="default"/>
        <w:lang w:val="ro-RO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>
      <w:numFmt w:val="bullet"/>
      <w:lvlText w:val="•"/>
      <w:lvlJc w:val="left"/>
      <w:pPr>
        <w:ind w:left="1304" w:hanging="281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228" w:hanging="28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152" w:hanging="28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76" w:hanging="28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00" w:hanging="28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4" w:hanging="28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48" w:hanging="28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72" w:hanging="281"/>
      </w:pPr>
      <w:rPr>
        <w:rFonts w:hint="default"/>
        <w:lang w:val="ro-RO" w:eastAsia="en-US" w:bidi="ar-SA"/>
      </w:rPr>
    </w:lvl>
  </w:abstractNum>
  <w:abstractNum w:abstractNumId="4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100" w:hanging="3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8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2">
      <w:numFmt w:val="bullet"/>
      <w:lvlText w:val="•"/>
      <w:lvlJc w:val="left"/>
      <w:pPr>
        <w:ind w:left="1797" w:hanging="28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775" w:hanging="28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53" w:hanging="28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31" w:hanging="28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08" w:hanging="28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86" w:hanging="28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64" w:hanging="288"/>
      </w:pPr>
      <w:rPr>
        <w:rFonts w:hint="default"/>
        <w:lang w:val="ro-RO" w:eastAsia="en-US" w:bidi="ar-SA"/>
      </w:rPr>
    </w:lvl>
  </w:abstractNum>
  <w:abstractNum w:abstractNumId="5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>
      <w:numFmt w:val="bullet"/>
      <w:lvlText w:val="•"/>
      <w:lvlJc w:val="left"/>
      <w:pPr>
        <w:ind w:left="1304" w:hanging="281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228" w:hanging="28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152" w:hanging="28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76" w:hanging="28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00" w:hanging="28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4" w:hanging="28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48" w:hanging="28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72" w:hanging="281"/>
      </w:pPr>
      <w:rPr>
        <w:rFonts w:hint="default"/>
        <w:lang w:val="ro-RO" w:eastAsia="en-US" w:bidi="ar-SA"/>
      </w:rPr>
    </w:lvl>
  </w:abstractNum>
  <w:abstractNum w:abstractNumId="6">
    <w:nsid w:val="3E96320D"/>
    <w:multiLevelType w:val="hybridMultilevel"/>
    <w:tmpl w:val="F3CEBBA0"/>
    <w:lvl w:ilvl="0" w:tplc="8488F156">
      <w:start w:val="19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59ADCABA"/>
    <w:multiLevelType w:val="multilevel"/>
    <w:tmpl w:val="59ADCABA"/>
    <w:lvl w:ilvl="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>
      <w:numFmt w:val="bullet"/>
      <w:lvlText w:val="•"/>
      <w:lvlJc w:val="left"/>
      <w:pPr>
        <w:ind w:left="1052" w:hanging="164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004" w:hanging="16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56" w:hanging="1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08" w:hanging="1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60" w:hanging="1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12" w:hanging="1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64" w:hanging="1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16" w:hanging="164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16B9"/>
    <w:rsid w:val="000047D0"/>
    <w:rsid w:val="00166ACA"/>
    <w:rsid w:val="001D1DB0"/>
    <w:rsid w:val="002258F4"/>
    <w:rsid w:val="00266FD4"/>
    <w:rsid w:val="00273284"/>
    <w:rsid w:val="00273CEC"/>
    <w:rsid w:val="002B5939"/>
    <w:rsid w:val="002F0205"/>
    <w:rsid w:val="00377BCF"/>
    <w:rsid w:val="003D4FA5"/>
    <w:rsid w:val="00412D62"/>
    <w:rsid w:val="00496CC7"/>
    <w:rsid w:val="004D0AAC"/>
    <w:rsid w:val="00543E8C"/>
    <w:rsid w:val="0056524C"/>
    <w:rsid w:val="0056745A"/>
    <w:rsid w:val="00580051"/>
    <w:rsid w:val="005D56EA"/>
    <w:rsid w:val="007036A2"/>
    <w:rsid w:val="00801F64"/>
    <w:rsid w:val="00846818"/>
    <w:rsid w:val="00852508"/>
    <w:rsid w:val="00A810B7"/>
    <w:rsid w:val="00D016B9"/>
    <w:rsid w:val="00DD5232"/>
    <w:rsid w:val="00E84AA2"/>
    <w:rsid w:val="2110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016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Heading1">
    <w:name w:val="heading 1"/>
    <w:basedOn w:val="Normal"/>
    <w:next w:val="Normal"/>
    <w:uiPriority w:val="1"/>
    <w:qFormat/>
    <w:rsid w:val="00D016B9"/>
    <w:pPr>
      <w:spacing w:line="529" w:lineRule="exact"/>
      <w:ind w:left="2780" w:right="1841"/>
      <w:jc w:val="center"/>
      <w:outlineLvl w:val="0"/>
    </w:pPr>
    <w:rPr>
      <w:rFonts w:ascii="Segoe Print" w:eastAsia="Segoe Print" w:hAnsi="Segoe Print" w:cs="Segoe Print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16B9"/>
    <w:pPr>
      <w:ind w:left="100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016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016B9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D016B9"/>
  </w:style>
  <w:style w:type="paragraph" w:styleId="NoSpacing">
    <w:name w:val="No Spacing"/>
    <w:uiPriority w:val="1"/>
    <w:qFormat/>
    <w:rsid w:val="00D016B9"/>
    <w:rPr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Nuti</cp:lastModifiedBy>
  <cp:revision>2</cp:revision>
  <dcterms:created xsi:type="dcterms:W3CDTF">2022-09-20T08:04:00Z</dcterms:created>
  <dcterms:modified xsi:type="dcterms:W3CDTF">2022-09-20T08:04:00Z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2021-11-04T00:00:00Z</vt:filetime>
  </property>
  <property fmtid="{D5CDD505-2E9C-101B-9397-08002B2CF9AE}" pid="5" name="KSOProductBuildVer">
    <vt:lpwstr>2057-11.2.0.10176</vt:lpwstr>
  </property>
</Properties>
</file>